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4fe3" w14:textId="22f4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апреля 2015 года № 106. Зарегистрировано Департаментом юстиции Южно-Казахстанской области 20 мая 2015 года № 3186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6-2)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января 2012 года «О газе и газоснабжении»,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и распоряжением Премьер-Министра Республики Казахстан от 12 декабря 2014 года № 143-р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акимат Южно-Казахстанкой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потребления товарного и сжиженного нефтяного газа в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Жилкышиев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«20»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и сжиженного нефтяного газа в Южно-Казахстанской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288"/>
        <w:gridCol w:w="2560"/>
        <w:gridCol w:w="1554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потребления товарного газа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потребления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приготовление пищи и подогрев воды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газовой плиты и централизованного горячего водоснабжения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 в месяц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газовой плиты и отсутствие ценрализованного горячего водоснабжения и газового водонагревателя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отопление жилых помощений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индивидуальных жилых помещений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в месяц отопительного периода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320"/>
        <w:gridCol w:w="2482"/>
        <w:gridCol w:w="1554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сжиженного газа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потребления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расхода газа, (кг)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города Шымкент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централизованного горячего водоснабжения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газового водонагревателя при отсуствии централизованного горячего водоснабжения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централизованного горячего водоснабжения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320"/>
        <w:gridCol w:w="2482"/>
        <w:gridCol w:w="1554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при отсутствии централизованного горячего водоснабжения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газового водонагревателя при отсутствии централизованного горячего водоснабжения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