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53e2" w14:textId="e8a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25 августа 2014 года № 277 "Об утверждении Положения о государственном учреждении "Управление физической культуры и спорта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марта 2015 года № 52. Зарегистрировано Департаментом юстиции Южно-Казахстанской области 9 апреля 2015 года № 3118.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2014 года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акимата Южно-Казахстанской области от 30 января 2015 года № 20 "О реорганизации государственного коммунального казенного предприятия "Тюлькубасская детско-юношеская спортивная школа по национальным видам спорта" управления физической культуры и спорта Южно-Казахстанской области", от 16 февраля 2015 года № 37 "О реорганизации некоторых коммунальных государственных учреждений"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августа 2014 года № 277 "Об утверждении Положения о государственном учреждении "Управление физической культуры и спорта Южно-Казахстанской области" (зарегистрировано в Реестре государственной регистрации нормативных правовых актов за № 2803, опубликовано 26 сентября 2014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22-1), 22-2) и 22-3)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"22-1)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22-2) присваивает статусы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22-3)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"Реорганизация и упразднение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2), 15), 17), 23)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18-1), 26-1), 26-2) и 26-3)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"18-1) Коммунальное государственное учреждение "Тюлькубасская детско-юношеская спортивная школа по национальным видам спорта"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26-1) Государственное коммунальное казенное предприятие "Южно-Казахстанская областная комплексная школа высшего спортивного мастерства"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26-2) Государственное коммунальное казенное предприятие "Южно-Казахстанская областная специализированная детско-юношеская спортивная школа олимпийского резерва имени Абдисалана Нурмаханова"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26-3) Государственное коммунальное казенное предприятие "Южно-Казахстанская областная специализированная детско-юношеская спортивная школа по национальным видам спорта" управления физической культуры и спорта Южно-Казахстанской области;".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Южно-Казахстанской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