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9fc8" w14:textId="5ae9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февраля 2015 года № 33. Зарегистрировано Департаментом юстиции Южно-Казахстанской области 18 февраля 2015 года № 3030. Утратило силу постановлением акимата Южно-Казахстанской области от 5 апреля 2016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05.04.2016 № 101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объемы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 Мамытбеков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"16" 02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Абдуллаев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Исаева 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20"/>
        <w:gridCol w:w="527"/>
        <w:gridCol w:w="4053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инкубационного яйца яичного направления родительской/прародительской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5534"/>
        <w:gridCol w:w="793"/>
        <w:gridCol w:w="4208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 с учетом повышения норматива субсидий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 с учетом повышения норматива субсидий до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с учетом повышения норматива субсидий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 с учетом повышения норматива субсидий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произдоства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