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871" w14:textId="2af1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января 2015 года № 3. Зарегистрировано Департаментом юстиции Южно-Казахстанской области 13 февраля 2015 года № 3024.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2883, опубликовано 14 ноября 2014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64), 65), 73)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природных ресурсов и регулирования природопользования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8)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