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5805" w14:textId="4005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земельных отношений и по контролю за использованием и охраной земель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26 января 2015 года № 19. Зарегистрировано Департаментом юстиции Южно-Казахстанской области 6 февраля 2015 года № 3010. Утратило силу постановлением акимата Южно-Казахстанской области от 19 февраля 2016 года №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19.02.2016 № 36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земельных отношений и по контролю за использованием и охраной земель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земельных отношений и по контролю за использованием и охраной земель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земельных отношений и по контролю за использованием и охраной земель 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земельных отношений и по контролю за использованием и охраной земель Южно-Казахстанской области" является государственным органом Республики Казахстан, осуществляющим руководство в сфере земельных отношений и государственный контроль за использованием и охраной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земельных отношений и по контролю за использованием и охраной земель Южно-Казахстанской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земельных отношений и по контролю за использованием и охраной земель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земельных отношений и по контролю за использованием и охраной земель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земельных отношений и по контролю за использованием и охраной земель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земельных отношений и по контролю за использованием и охраной земель Южно-Казахстанской области" имеет право выступать стороной гражданско-правовых отношений от имени государство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земельных отношений и по контролю за использованием и охраной земель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земельных отношений и по контролю за использованием и охраной земель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земельных отношений и по контролю за использованием и охраной земель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Аль-Фарабийский район, улица Токаева, дом № 17, почтовый индекс 160000.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земельных отношений и по контролю за использованием и охраной земель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земельных отношений и по контролю за использованием и охраной земель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земельных отношений и по контролю за использованием и охраной земель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земельных отношений и по контролю за использованием и охраной земель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земельных отношений и по контролю за использованием и охраной земель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"Управление земельных отношений и по контролю за использованием и охраной земель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земельных отношений и по контролю за использованием и охраной земель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регулирование земельных отношений в целях обеспечения рационального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содействия развитию и совершенствованию государственной политики в сфере государственного контроля за использованием и охраной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координации и руководства деятельностью районных, городских (областного значения) исполнительных органов в части использования и охраны земельных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своевременно принимать меры к нарушителям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объективно готовить материалы проводимых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инвестициях",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подготовка предложений и проектов решений местного исполнительного органа области по установлению публичных сервитутов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утверждение кадастровой (оценочной) стоимости конкретных земельных участков, продаваемых в частную собственность государством,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определение делимости и неделимости земельных участков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разработки проектов зонирования земель, проектов и схем по рациональному использованию земель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проведения земельных торгов (конкурсов, аукционов)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проведение экспертизы проектов и схем областного, городского,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составление баланса земель области на основании данных районов,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предоставление информации в центральный уполномоченный орган о лицах, у которых принудительно изъяты земельные участки на основании вступившего в законную силу решения суда,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подача заявления в уполномоченный орган в области государственной регистрации прав на недвижимое имущество на установление и прекращение обременения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осуществление государственного контроля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выдача обязательных для исполнения предписаний по устранению выявленных нарушений земельного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рассмотрение дел об административных правонарушениях в области земельного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подготовка и предъявление исков в суд по вопросам,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148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выявление и возврат в государственную собственность земель, не используемых либо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приостановление строительства, разработки месторождений полезных ископаемых, эксплуатации объектов, геологоразведочных и других работ, если они осуществляются с нарушением земельного законодательства,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Организует и проводит государственный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соблюдением государственными органами, предприятиями, учреждениями, организациями и гражданами земельного законодательства Республики Казахстан, установленного режима использования земельных участков в соответствии с их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недопущением самовольного занятия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соблюдением прав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своевременным и правильным проведением собственниками земельных участков и землепользователями комплекса организационно - хозяйственных, агротехнических, лесомелиоративных и гидротехнических противоэрозионных мероприятий по восстановлению и сохранению плодородия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своевременным предоставлением в государственные органы собственниками земельных участков и землепользователями сведений о наличии, состоянии и использовании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проектированием, размещением и строительством жилых и производственных объектов, оказывающих влияние на состояние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своевременным и качественным выполнением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соблюдением установленных сроков рассмотрения заявлений (ходатайств) граждан о предоставлении им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сохранностью межевых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своевременным возвратом земель, предоставленных местными исполнительными органами во временное землепользование;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рекультивацией нарушенных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снятием, сохранением и использованием плодородного слоя почвы при проведении работ, связанных с нарушением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осуществлением проектов землеустройства и других проектов по использованию и охране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принимает решения в пределах возложенных на него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запрашивает и получает от государственных органов, организаций и физических и юридических лиц документы и иную информацию необходимую для выполнения своих функции, а также представляет информацию другим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рассматривает в пределах своей компетенции вопросы, поступающие от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направлять в соответствующие органы материалы о нарушениях земельного законодательства Республики Казахстан для решения вопроса о привлечении виновных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составлять протоколы (акты) о нарушениях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выносить постановления об административном взыскании за нарушение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предъявлении служебного удостоверения беспрепятственно посещать организации, обследовать земельные участки, находящиеся в собственности и пользовании, а земельные участки, занятые военными, оборонными и другими специальными объектами, с учетом установленного режима их посещения;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давать собственникам земельных участков и землепользователям обязательные для исполнения предписания по вопросам охраны земель, устранению нарушений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приостанавливать промышленное, гражданское и другое строительство, разработку месторождений полезных ископаемых, эксплуатацию объектов, проведение агротехнических, лесомелиоративных, геологоразведочных, поисковых, геодезических и иных работ, если они осуществляются с нарушением земельного законодательства Республики Казахстан, установленного режима использования земель особо охраняемых территорий и могут привести к уничтожению, загрязнению, заражению или порче плодородного слоя почвы, развитию эрозии, засолению, заболачиванию и другим процессам, снижающим плодородие почв, включая сопредельную территорию, а также если эти работы ведутся по проектам, не прошедшим экспертизу либо получившим отрицательное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получать от государственных органов статистическую информацию о состоянии земельного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приостанавливать строительство жилых и производственных объектов в случае отсутствия правоустанавливающего и идентификационного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заключать договоры с юридическими и физическими лицами, приобретать имущественные и личные неимущественные права, представлять свои интересы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взаимодействует с государственными органами, учреждениями и организациями для реализации, задач поставленных перед государственным учреждением "Управление земельных отношений и по контролю за использованием и охраной земель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осуществляет полномочия, установленные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законодательством Республики Казахстан и местным исполнительным органом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земельных отношений и по контролю за использованием и охраной земель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земельных отношений и по контролю за использованием и охраной земель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земельных отношений и по контролю за использованием и охраной земель Южно-Казахстанской области" назначается на должность и освобождается от должности акимом Южно-Казахстанской области,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земельных отношений и по контролю за использованием и охраной земель Южно-Казахстанской области" имеет заместителей, которые назначаются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земельных отношений и по контролю за использованием и охраной земель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"Управление по контролю за использованием и охраной земель Южно-Казахстанской области"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работы государственного учреждения "Управление земельных отношений и по контролю за использованием и охраной земель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должность и освобождает от должности работников государственного учреждения "Управление земельных отношений и по контролю за использованием и охраной земель Южно-Казахстанской области",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взыскания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круг обязанностей работников государственного учреждения "Управление земельных отношений и по контролю за использованием и охраной земель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в соответствии с действующим законодательством приказы обязательные для работников государственного учреждения "Управление земельных отношений и по контролю за использованием и охраной земель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осуществление иных функции, возложенных на него законодательством,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акиматом и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земельных отношений и по контролю за использованием и охраной земель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земельных отношений и по контролю за использованием и охраной земель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земельных отношений и по контролю за использованием и охраной земель Южно-Казахстанской области" формируется за счет имущества, переданного ему собственником, а также имущества (влючая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земельных отношений и по контролю за использованием и охраной земель Южно-Казахстанской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"Управление земельных отношений и по контролю за использованием и охраной земель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"Управление земельных отношений и по контролю за использованием и охраной земель Южно-Казахстанской области"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