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7d32" w14:textId="3bb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января 2015 года № 18. Зарегистрировано Департаментом юстиции Южно-Казахстанской области 6 февраля 2015 года № 3009.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Садыра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государственных закупок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государственных закупок Южно-Казахстанской области" является государственным органом Республики Казахстан, осуществляющим организацию и проведение государственных закупок, а также единых государственных закупок по бюджетным программам либо товарам, работам, услугам, определяемым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постановления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государственных закупок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государственных закупок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государственных закупок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государственных закупок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государственных закупок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государственных закупок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государственных закупок Южно-Казахстанской области"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государственных закупок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160023, Республика Казахстан, Южно-Казахстанская область, город Шымкент, проспект Астана,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государственных закупок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государственных закупок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государственного государственных закупок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"Управление государственных закупок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государственных закупок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государственных закупок Южно-Казахстанской области": организация и проведение государственных закупок, а также единых государственных закупок по бюджетным программам либо товарам, работам, услугам, определяемым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постановлением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государственных закупок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организации и проведения государственных закупок, а также единых государственных закупок по бюджетным программам либо товарам, работам, услугам, определяемым акиматом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оптимального и эффективного расходования денег, используемых для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"Управление государственных закупок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организацию и проведение государственных закупок, а также единых государственных закупок по бюджетным программам либо товарам, работам, услугам, определяемым акиматом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рассматривает задания, представленные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утверждает конкурсную или аукционную документацию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 изменения и (или) дополнения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и утверждает состав конкурсной либо аукционной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образует экспертную комиссию или определяет эксперта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размещает объявления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разъясняет положения конкурсной документации 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победителя государственных закупок способом конкурса 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случаях, предусмотренных законодательством, обеспечивает зачисление в доход соответствующего бюджета либо возвращает потенциальному поставщику внесенное им обеспечение заявки на участие в электронных государственных закупках способом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направляет приглашения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направляет потенциальному поставщику письменное приглашение принять участие в государственных закупках способом из одного 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иски в суд о признании потенциальных поставщиков недобросовестными участниками государственных закупок в случаях, предусмотренных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рассматривает обращения физических и юридических лиц,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"Управление государственных закупок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основным направлениям развития, решению вопросов в сфере государственных закупок на территории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1-1) выполнять процедуры организации и проведения государственных закупок в случаях определения заказчиком организатором государственных закупок государственного учреждения "Управление государственных закупок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государственных закупок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государственных закупок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государственных закупок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государственных закупок Южно-Казахстанской области" назначается на должность и освобождается от должности акимом Южно-Казахстанской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государственных закупок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государственных закупок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государственных закупок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государственных закупок Южно-Казахстанской области"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своих заместителей, руководителей структурных подразделений и других работников государственного учреждения "Управление государственных закупок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действующим законодательством назначает и освобождает от должностей работников государственного учреждения "Управление государственных закупок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государственных закупок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государственных закупок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поощрения и налагает дисциплинарные взыскания на сотрудников государственного учреждения "Управление государственных закупок Южно-Казахстанской области"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государственных закупок Южно-Казахстанской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государственных закупок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государственных закупок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государственных закупок Южно-Казахстанской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государственных закупок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государственных закупок Южно-Казахстанской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