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ac7c" w14:textId="42da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государственного архитектурно-строительного контроля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26 января 2015 года № 17. Зарегистрировано Департаментом юстиции Южно-Казахстанской области 29 января 2015 года № 2989.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государственного архитектурно-строительного контроля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Оспанова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государственного архитектурно-строительного контроля 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государственного архитектурно-строительного контроля Южно-Казахстанской области" является государственным органом, который в соответствии с законодательством Республики Казахстан осуществляет государственный контроль и надзор в сфере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государственного архитектурно-строительного контроля Южно-Казахстанской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государственного архитектурно-строительного контроля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государственного архитектурно-строительного контроля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государственного архитектурно-строительного контроля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государственного архитектурно-строительного контроля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государственного архитектурно-строительного контроля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государственного архитектурно-строительного контроля Южно-Казахстанской области" и другими актами,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государственного архитектурно-строительного контроля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Каратауский район, проспект Астана, строение 10, почтовый индекс 160023.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– в редакции постановления акимата Южно-Казахстанской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органа-государственное учреждение "Управление государственного архитектурно-строительного контроля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государственного архитектурно-строительного контроля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государственного архитектурно-строительного контроля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государственного архитектурно-строительного контроля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государственного архитектурно-строительного контроля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государственного архитектурно-строительного контроля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государственной политики в сфере архитектурной, градостроительной и строительной деятельности на территории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"Управление государственного архитектурно-строительного контроля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работы по реализации законов Республики Казахстан, актов Президента и Правительства Республики Казахстан, нормативных правовых актов центральных исполнительных органов, а также маслихата и акимата области в сфере архитектуры, градостроительства и строительства в пределах предоставленных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мониторинг строящихся (намечаемых к строительству) объектов и контроль за качеством строящихся (реконструируемых, расширяемых, модернизируемых, капитально ремонтируемых) объектов и комплексов на территории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"Управление государственного архитектурно-строительного контроля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исключен постановлением акимата Южно-Казахстанской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осуществление государственного архитектурно-строительного контроля и надзора за качеством строительства объектов, применение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лицензирования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аттестация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и осуществление надзора за качеством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8) исключен постановлением акимата Южно-Казахстанской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принятие установленных законодательством мер по отношению к юридическим и должностным лицам, допустившим неустраняемые нарушения либо не устранившим допущенные нарушения в установленные нормативные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аккредитация организаций по управлению проектами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архитектурно-строительная инспекция осуществляет инспектирование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наличием у заказчика (застройщика) документов, подтверждающих его соответствующие права на данный земельный участок, и договора с подрядчиком (генподрядчиком);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наличием лицензии на право осуществления отдельных видов деятельности в сфере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наличием утвержденной в установленном порядке проектно-сметной документации, положительного заключения экспертизы проектов, а также уведомления органов, осуществляющих государственный архитектурно-строительный контроль и надзор, о начале производства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достоверностью данных, указанных в уведомлении;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своевременным оформлением и ведением участниками строительства исполнительной технической документации, в том числе при внесении изменений в утвержденную проектно-сметную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качеством применяемых строительных материалов, изделий и конструкций, монтируемого оборудования, наличием соответствующих сертификатов;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соответствием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организацией и осуществлением подрядчиком (генподрядчиком) всех видов и форм собственного производственного контроля качества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организацией и осуществлением строительства с сопровождением технического и авторского надзоров;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соблюдение техническим и авторским надзором установленного государственными нормативами порядка осуществления технического и авторского надзоров (инжиниринговых услуг) в сфере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Южно-Казахстанской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"Управление государственного архитектурно-строительного контроля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 и должностных лиц информацию, документы и материалы, необходимые для решения вопросов, отнесенных к компетенции государственного учреждения "Управление государственного архитектурно-строительного контроля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всем вопросам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Южно-Казахстанской области объектах и комплексах;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запрашивать у заказчиков и получать от них для ознакомления необходимую проектную и исполнительную документацию по данной стройке, а также заключения экспертизы соответствующих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посещать объекты и комплексы после получения уведомления о начале производства строительно-монтажных работ не позднее пяти рабочих дней с момента получения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осуществлять права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государственного архитектурно-строительного контроля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государственного архитектурно-строительного контроля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государственного архитектурно-строительного контроля Южно-Казахстанской области" назначается на должность и освобождается от должности акимом Южно-Казахстанской области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государственного архитектурно-строительного контроля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государственного архитектурно-строительного контроля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деятельностью государственного учреждения "Управление государственного архитектурно-строительного контроля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несет персональную ответственность за выполнение возложенных на государственное учреждение "Управление государственного архитектурно-строительного контроля Южно-Казахстанской области" задач и функций, поручений акима области и курирующего заместителя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своих заместителей, руководителей структурных подразделений и других работников государственного учреждения "Управление государственного архитектурно-строительного контроля Южно-Казахстанской области"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соответствии с действующим законодательством назначает и освобождает от должностей работников государственного учреждения "Управление государственного архитектурно-строительного контроля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государственного учреждения "Управление государственного архитектурно-строительного контроля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интересы государственного учреждения "Управление государственного архитектурно-строительного контроля Южно-Казахстанской области" в государственных органах,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меры поощрения и налагает дисциплинарные взыскания на сотрудников государственного учреждения "Управление государственного архитектурно-строительного контроля Южно-Казахстанской области"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акиматом 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государственного архитектурно-строительного контроля Южно-Казахстанской области"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государственного архитектурно - строительного контроля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государственного архитектурно - строительного контроля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государственного архитектурно-строительного контроля Южно-Казахстанской области"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"Управление государственного архитектурно-строительного контроля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государственного архитектурно-строительного контроля Южно-Казахстанской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