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dd3b" w14:textId="7bbd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декабря 2015 года № 475-V. Зарегистрировано Департаментом юстиции Атырауской области 29 декабря 2015 года № 3408.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000000"/>
          <w:sz w:val="28"/>
        </w:rPr>
        <w:t>173-VII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Курмангазинский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000000"/>
          <w:sz w:val="28"/>
        </w:rPr>
        <w:t>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Курмангазинском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000000"/>
          <w:sz w:val="28"/>
        </w:rPr>
        <w:t>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декабря 2015 года № 475-V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декабря 2015 года № 475-V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Курмангазинском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Курмангазинском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"Курмангазинский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изменением, внесенным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000000"/>
          <w:sz w:val="28"/>
        </w:rPr>
        <w:t>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000000"/>
          <w:sz w:val="28"/>
        </w:rPr>
        <w:t>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000000"/>
          <w:sz w:val="28"/>
        </w:rPr>
        <w:t>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№ 33200).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000000"/>
          <w:sz w:val="28"/>
        </w:rPr>
        <w:t>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