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5b1b" w14:textId="c405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Курмангазинского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23 ноября 2015 года № 522. Зарегистрировано Департаментом юстиции Атырауской области 22 декабря 2015 года № 3397. Утратило силу постановлением акимата Курмангазинского района Атырауской области от 24 апреля 2017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Курмангазинского района Атырауской области от 24.04.2017 № </w:t>
      </w:r>
      <w:r>
        <w:rPr>
          <w:rFonts w:ascii="Times New Roman"/>
          <w:b w:val="false"/>
          <w:i w:val="false"/>
          <w:color w:val="ff0000"/>
          <w:sz w:val="28"/>
        </w:rPr>
        <w:t>176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Курмангазинского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Муса 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районного акимата от "23" ноября 2015 года № 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районного акимата от "23" ноября 2015 года № 522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Курмангазинского района Маршрут автобуса для перевозки школьников средней школы имени С.Н. Имашева</w:t>
      </w:r>
    </w:p>
    <w:bookmarkEnd w:id="3"/>
    <w:bookmarkStart w:name="z11" w:id="4"/>
    <w:p>
      <w:pPr>
        <w:spacing w:after="0"/>
        <w:ind w:left="0"/>
        <w:jc w:val="left"/>
      </w:pP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средней школы имени А. Сарсенбаева</w:t>
      </w:r>
    </w:p>
    <w:bookmarkEnd w:id="5"/>
    <w:bookmarkStart w:name="z13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3914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средней школы имени Ю.А. Гагарина</w:t>
      </w:r>
    </w:p>
    <w:bookmarkEnd w:id="8"/>
    <w:bookmarkStart w:name="z16" w:id="9"/>
    <w:p>
      <w:pPr>
        <w:spacing w:after="0"/>
        <w:ind w:left="0"/>
        <w:jc w:val="left"/>
      </w:pP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средней школы имени М. Ауезова</w:t>
      </w:r>
    </w:p>
    <w:bookmarkEnd w:id="10"/>
    <w:bookmarkStart w:name="z18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средней школы имени Ф. Энгельса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0866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Енбекшинской средней школы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средней школы имени Ы. Алтынсарина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средней школы имени Н.В. Гоголя</w:t>
      </w:r>
    </w:p>
    <w:bookmarkEnd w:id="18"/>
    <w:bookmarkStart w:name="z26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7597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районного акимата от "23"ноября 2015 года № 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районного акимата от "23"ноября 2015 года № 522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Курмангазинского района 1. Общие положения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Курмангазинского района (далее – Правила)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(зарегистрированный в реестре государственной регистрации нормативных правовых актов за № 11550) и определяет порядок перевозки в общеобразовательные школы детей, проживающих в отдаленных населенных пунктах Курмангазинского района.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 перевозкам организованных групп детей допускаются дети не младше семи лет.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При осуществлении массовых перевозок детей перевозчик уведомляет территориальное подразделение Комитета административной полиции Министерства внутренних дел Республики Казахстан для принятия мер по усилению надзора за движением на маршруте и решения вопроса о сопровождении колонн из двух и более автобусов специальными автомобилями дорожно-патрульной полиции.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Законодательства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Перевозка групп детей автобусами в период с 22.00 до 06.00 часов, а также в условиях недостаточной видимости (туман, снегопад, дождь и другие)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осеннее-зимний период времени площадки должны очищаться от снега, льда, грязи.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Расписание движения автобусов согласовывается перевозчиком и заказчиком.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которых водитель не может ехать в соответствии с расписанием не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 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 от места стоянки автобуса.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Стаж работы водителя в организации, которая направляет его на перевозку детей, составляет не менее трех лет.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Водители, назначаемые на перевозки детей автобусами вместимостью более 41 места, должны иметь стаж работы на автобусах не менее пяти лет.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