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1593b" w14:textId="ef159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26 декабря 2014 года № 361-V "Об утверждении районного бюджета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25 ноября 2015 года № 466-V. Зарегистрировано Департаментом юстиции Атырауской области 07 декабря 2015 года № 3376. Утратило силу решением Курмангазинского районного маслихата Атырауской области от 13 января 2016 года № 500-V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Курмангазинского районного маслихата Атырауской области от 13.01.2016 № </w:t>
      </w:r>
      <w:r>
        <w:rPr>
          <w:rFonts w:ascii="Times New Roman"/>
          <w:b w:val="false"/>
          <w:i w:val="false"/>
          <w:color w:val="ff0000"/>
          <w:sz w:val="28"/>
        </w:rPr>
        <w:t>500-V.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предложением районного акимата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26 декабря 2014 года № 361-V "Об утверждении районного бюджета на 2015-2017 годы" (зарегистрировано в реестре государственной регистрации нормативных правовых актов за № 3083, опубликовано 19 февраля 2015 года в районной газете "Серпер")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"6 207 831" заменить цифрами "6 187 582";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"1 244 475" заменить цифрами "1 247 010";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 9 222" заменить цифрами "4 890";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 10 174" заменить цифрами "6 300";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"4 948 960" заменить цифрами "4 929 382";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"6 248 044" заменить цифрами "6 227 795";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"235 261" заменить цифрами "231 971";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"1 039" заменить цифрами "594";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"1 041 553" заменить цифрами "1 025 814";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"9 766" заменить цифрами "9 612";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"64 764" заменить цифрами "58 244";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строками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подготовку технических документов водоочистных сооружений и водопроводных линий в населенных пунктах - 35 122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трансферты органам местного самоуправления - 25 800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и </w:t>
      </w:r>
      <w:r>
        <w:rPr>
          <w:rFonts w:ascii="Times New Roman"/>
          <w:b w:val="false"/>
          <w:i w:val="false"/>
          <w:color w:val="000000"/>
          <w:sz w:val="28"/>
        </w:rPr>
        <w:t>пунктом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"20. Утвердить трансферты органов местного самоуправления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(председатель Б. Жугинисов) районного маслихата по вопросам экономики, налоговой и бюджетной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внеочередной ХХХХІІІ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Кенжебаев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Сұлтанияев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466-V от 25 ноября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361-V от 26 декабря 2014 года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413"/>
        <w:gridCol w:w="408"/>
        <w:gridCol w:w="413"/>
        <w:gridCol w:w="577"/>
        <w:gridCol w:w="587"/>
        <w:gridCol w:w="613"/>
        <w:gridCol w:w="623"/>
        <w:gridCol w:w="5375"/>
        <w:gridCol w:w="1440"/>
        <w:gridCol w:w="1443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6 187 582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4 929 382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4 929 382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4 929 382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целевые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1 831 234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2 809 177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 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№ 466-V от 25 ноября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№ 361-V от 26 декабря 2014 года</w:t>
            </w:r>
          </w:p>
        </w:tc>
      </w:tr>
    </w:tbl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бюджетных программ в разрезе через аппаратов акимов сельских округов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3568"/>
        <w:gridCol w:w="1551"/>
        <w:gridCol w:w="1551"/>
        <w:gridCol w:w="1551"/>
        <w:gridCol w:w="1551"/>
        <w:gridCol w:w="15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Кигач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Азгир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3487"/>
        <w:gridCol w:w="1515"/>
        <w:gridCol w:w="1795"/>
        <w:gridCol w:w="1516"/>
        <w:gridCol w:w="1516"/>
        <w:gridCol w:w="15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Дынгызыл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3568"/>
        <w:gridCol w:w="1551"/>
        <w:gridCol w:w="1551"/>
        <w:gridCol w:w="1551"/>
        <w:gridCol w:w="1551"/>
        <w:gridCol w:w="15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Кудряшов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Нуржау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3409"/>
        <w:gridCol w:w="1481"/>
        <w:gridCol w:w="1482"/>
        <w:gridCol w:w="1482"/>
        <w:gridCol w:w="1482"/>
        <w:gridCol w:w="203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Суюндук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466-V от 25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361-V от 26 декабря 2014 года</w:t>
            </w:r>
          </w:p>
        </w:tc>
      </w:tr>
    </w:tbl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районного бюджета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0"/>
        <w:gridCol w:w="1330"/>
        <w:gridCol w:w="1331"/>
        <w:gridCol w:w="941"/>
        <w:gridCol w:w="4664"/>
        <w:gridCol w:w="27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администратора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подпрограммы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подводящих линий водоснабжения к домам в населенных пунктах Азгирского 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насосной станции 1-го подъема в селе Дашино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водоочистного сооружения и внутрипоселковых водопроводных линий в населенном пункте Д. Нурпейсова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водоочистного сооружения в селе Жумекен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водоочистных сооружений и внутрипоселковых водопроводных линий в населенных пунктах Шестой, Каспий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стройтельство водоочистных сооружений и внутрипоселковых водопроводных сетей в с.Жыланды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программе 467 006 015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№ 466-V от 25 ноября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районного маслихата № 361-V от 26 декабря 2014 года</w:t>
            </w:r>
          </w:p>
        </w:tc>
      </w:tr>
    </w:tbl>
    <w:bookmarkStart w:name="z2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трансфертов органов местного самоуправления на 2015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0"/>
        <w:gridCol w:w="2311"/>
        <w:gridCol w:w="1451"/>
        <w:gridCol w:w="1452"/>
        <w:gridCol w:w="1452"/>
        <w:gridCol w:w="1452"/>
        <w:gridCol w:w="14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бюджетная классификация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налоговые поспупления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Кигач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Азгир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3"/>
        <w:gridCol w:w="2161"/>
        <w:gridCol w:w="1357"/>
        <w:gridCol w:w="2156"/>
        <w:gridCol w:w="1357"/>
        <w:gridCol w:w="1358"/>
        <w:gridCol w:w="13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бюджетная классификация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налоговые поспупления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Дынгызыл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0"/>
        <w:gridCol w:w="2311"/>
        <w:gridCol w:w="1451"/>
        <w:gridCol w:w="1452"/>
        <w:gridCol w:w="1452"/>
        <w:gridCol w:w="1452"/>
        <w:gridCol w:w="14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бюджетная классификация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налоговые поспупления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Кудряшов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Нуржау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3"/>
        <w:gridCol w:w="2161"/>
        <w:gridCol w:w="1357"/>
        <w:gridCol w:w="1357"/>
        <w:gridCol w:w="1357"/>
        <w:gridCol w:w="1358"/>
        <w:gridCol w:w="215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бюджетная классификация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налоговые поспупления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Суюндук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