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90a0" w14:textId="9609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Курмангазинском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15 сентября 2015 года № 446-V. Зарегистрировано Департаментом юстиции Атырауской области 06 октября 2015 года № 3308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Курмангазинского районного маслихата Атырауской области от 02.03.2016 № </w:t>
      </w:r>
      <w:r>
        <w:rPr>
          <w:rFonts w:ascii="Times New Roman"/>
          <w:b w:val="false"/>
          <w:i w:val="false"/>
          <w:color w:val="ff0000"/>
          <w:sz w:val="28"/>
        </w:rPr>
        <w:t>516-V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с изменением, внесенным решением Курмангазинского районного маслихата Атырауской области от 23.12.2015 № </w:t>
      </w:r>
      <w:r>
        <w:rPr>
          <w:rFonts w:ascii="Times New Roman"/>
          <w:b w:val="false"/>
          <w:i w:val="false"/>
          <w:color w:val="ff0000"/>
          <w:sz w:val="28"/>
        </w:rPr>
        <w:t>474-V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предложения районного акимата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Повысить ставки единого земельного налога и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Курмангазинском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решением Курмангазинского районного маслихата Атырауской области от 23.12.2015 № </w:t>
      </w:r>
      <w:r>
        <w:rPr>
          <w:rFonts w:ascii="Times New Roman"/>
          <w:b w:val="false"/>
          <w:i w:val="false"/>
          <w:color w:val="ff0000"/>
          <w:sz w:val="28"/>
        </w:rPr>
        <w:t>474-V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(председатель Б. Жугинисов) районного маслихата по вопросам экономики, налоговой и бюджетной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ХХХХ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Габдушова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