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4030" w14:textId="26b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расчета и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17 февраля 2015 года № 58. Зарегистрировано Департаментом юстиции Атырауской области 17 марта 2015 года № 3128. Утратило силу постановлением Курмангазинского районного акимата Атырауской области от 04 мая 2015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Курмангазинского районного акимата Атырауской области от 04.05.2015 № </w:t>
      </w:r>
      <w:r>
        <w:rPr>
          <w:rFonts w:ascii="Times New Roman"/>
          <w:b w:val="false"/>
          <w:i w:val="false"/>
          <w:color w:val="ff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Правило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Курмангазинского района от "17" февраля 2015 года № 58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Правило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Правило расчета ставки арендной платы при передаче районного коммунального имущества в имущественный наем (аренду)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Правило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других, не потребляемых вещей,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других, не 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других,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 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= Ап/12/Д/24,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другие, не 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оборудование, транспортные средства и другие, не потребляемые вещи,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Правилу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493"/>
        <w:gridCol w:w="9471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0695"/>
        <w:gridCol w:w="1083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Акционерного общества "Казпочта" для обслуживания населения (в зданиях коммунальных юридических лиц с ограниченным доступом применяется понижающий коэффициент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организации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зданиях общежитии учебных заведении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среднего, технического,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доступом), а также для столовых, буфетов и общежитий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объединении, некоммерческих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