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a26b" w14:textId="064a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в Президенты, депутаты Сената и Мажилиса Парламента, маслихатов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Курмангазинского районного акимата Атырауской области от 06 марта 2015 года № 94. Зарегистрировано Департаментом юстиции Атырауской области 12 марта 2015 года № 3124. Утратило силу постановлением акимата Курмангазинского района Атырауской области № 178 от 20 мая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Cноска. Утратило силу постановлением акимата Курмангазинского района Атырауской области от 20.05.2016 № </w:t>
      </w:r>
      <w:r>
        <w:rPr>
          <w:rFonts w:ascii="Times New Roman"/>
          <w:b w:val="false"/>
          <w:i w:val="false"/>
          <w:color w:val="ff0000"/>
          <w:sz w:val="28"/>
        </w:rPr>
        <w:t>178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совместно с районной территориальной избирательной комиссией (по согласованию) места, для размещения агитационных печатных материалов для всех кандидатов в Президенты, депутаты Сената и Мажилиса Парламента, маслихатов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руководителя государственного учреждения "Аппарат акима Курмангазинского района" Калиева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Баракатов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Изжанов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6 " марта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от "6" марта 2015 года № 94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мест по Курмангазинскому району для размещения агитационных печатных материалов для всех кандидатов в Президенты, депутаты Сената и Мажилиса Парламента, маслихатов Республики Казахстан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957"/>
        <w:gridCol w:w="9706"/>
      </w:tblGrid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Асанский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Асан, стенд возле здания государственного учреждения "Общеобразовательная казахская средняя школа имени Б.Момышулы"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Азгирский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Балкудук, стенд возле здания государственного коммунального казенного предприятия "Балкудукский сельский клуб"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Суюндукский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Суюндук, стенд возле здания государственного коммунального казенного предприятия "Суюндукский дом культуры"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Бирлик, стенд возле здания государственного учреждения "Аппарат акима Бирликского сельского округа Курмангазинского района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Сафоновка, стенд возле здания государственного коммунального казенного предприятия "Сафоновский сельский дом культуры"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Кудряшовский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Кудряшово, стенд возле здания государственного предприятия "Курмангазинский районный отдел культуры и развития языка государственного коммунального казенного предприятия "Кудряшовский сельский клуб""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Котяевка, стенд возле здания государственного коммунального казенного предприятия "Байдинский сельский клуб"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Шортанбай, стенд возле здания государственного коммунального казенного предприятия "Шортанбайский сельский дом культуры"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Коптогай, стенд возле здания государственного коммунального казенного предприятия "Детский сад "Актоты""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Дынгызылский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Жыланды, стенд возле здания государственного учреждения "Средняя школа им.Д.Нурпеисовой"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Кигашский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Кигач, стенд возле здания государственного предприятия "Курмангазинский районный отдел культуры и развития языка государственное коммунальное казенное предприятие "Кигачский сельский клуб""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Акколь, стенд возле здания государственного коммунального казенного предприятия "Аккольский сельский дом культуры"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Дашино, стенд возле здания государственного учреждения "Аппарат акима Кировского сельского округа Курмангазинского района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Нуржауский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Нуржау, стенд возле здания государственного коммунального казенного предприятия "Дом культуры села Нуржау"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Орлы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Орлы, стенд возле здания государственного коммунального казенного предприятия "Калининский сельский дом культуры"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Приморье, стенд возле здания государственного учреждения "Аппарат акима Тенизского сельского округа Курмангазинского района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Жумекен, стенд возле здания государственного коммунального казенного предприятия "Енбекшинский сельский клуб"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Макашский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Алга, стенд возле здания государственного коммунального казенного предприятия "Морской сельский дом культуры"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Ганюшкино, стенд возле здания государственного предприятия "Коммунальное государственное казенное предприятие "Районный дом культуры имени Смагула Кушекбаева""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