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02b" w14:textId="d8ff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Макатского района Атырауской области от 17 сентября 2015 года № 325-V. Зарегистрировано Департаментом юстиции Атырауской области 27 октября 2015 года № 3326. Утратило силу решением Макатского районного маслихата Атырауской области от 22 ноября 2023 года № 54-VІII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Макатского районного маслихата Атырауской области от 22.11.2023 № </w:t>
      </w:r>
      <w:r>
        <w:rPr>
          <w:rFonts w:ascii="Times New Roman"/>
          <w:b w:val="false"/>
          <w:i w:val="false"/>
          <w:color w:val="000000"/>
          <w:sz w:val="28"/>
        </w:rPr>
        <w:t>54-VІII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на казахском языке изложен в новой редакции, текст на русском языке не меняется, решением Макатского районного маслихата от 05.08.2022 № </w:t>
      </w:r>
      <w:r>
        <w:rPr>
          <w:rFonts w:ascii="Times New Roman"/>
          <w:b w:val="false"/>
          <w:i w:val="false"/>
          <w:color w:val="00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и на основании решений акима поселка Макат от 16 сентября 2015 года № 92, акима поселка Доссор от 15 сентября 2015 года № 54, акима Байгетобинского сельского округа от 28 февраля 2014 года № 5,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поселка, улицы, многоквартирного жилого дома для участия в сходе местного сообщества на территории      поселка Макат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меняется, решением Макатского районного маслихата от 05.08.2022 № </w:t>
      </w:r>
      <w:r>
        <w:rPr>
          <w:rFonts w:ascii="Times New Roman"/>
          <w:b w:val="false"/>
          <w:i w:val="false"/>
          <w:color w:val="00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поселка, улицы, многоквартирного жилого дома для участия в сходе местного сообщества на территории      поселка Доссор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казахском языке, текст на русском языке не меняется, решением Макатского районного маслихата от 05.08.2022 № </w:t>
      </w:r>
      <w:r>
        <w:rPr>
          <w:rFonts w:ascii="Times New Roman"/>
          <w:b w:val="false"/>
          <w:i w:val="false"/>
          <w:color w:val="00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на территории Байгетобинского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изложен в новой редакции на казахском языке, текст на русском языке не меняется, решением Макатского районного маслихата от 05.08.2022 № </w:t>
      </w:r>
      <w:r>
        <w:rPr>
          <w:rFonts w:ascii="Times New Roman"/>
          <w:b w:val="false"/>
          <w:i w:val="false"/>
          <w:color w:val="00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     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17 сентября 2015 года № 325-V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районного маслихата от 17 сентября 2015 года № 325-V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поселка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ff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поселка делятся на улицы села.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поселка.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поселка через средства массовой информации или иными способами не позднее чем за десять календарных дней до даты их проведения.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поселка, улицы организуется акимом поселка.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поселка, улицы имеющих право в нем участвовать.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поселке, на улице, в многоквартирном доме и имеющих право в нем участвовать.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поселка или уполномоченным им лицом.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поселка.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Жұмағалиев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Ермаш Аманбердиев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Базарғали Төлекбаев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Нәбира Шағырова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Сәлімгерей Сәбетов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Ерғожа Тауманов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мұнайшы Телішев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Сүйеу 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 Мұқашев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Жұмашева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ықшам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"Газшылар" ықшам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Сәтқұл Бекжанов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 Шахатов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газетінің 60 жылдығы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Исказиев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от 17 сентября 2015 года № 325-V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17 сентября 2015 года № 325-V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поселка Доссор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ff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поселка делятся на улицы села.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поселка.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поселка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поселка, улицы организуется акимом поселка.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поселка, улицы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поселке, на улице, в многоквартирном доме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поселка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поселка.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Доссор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Шәли Еркешов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Әмірхан Мантаев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Кадим Жандауов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Жылқышиев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Әмірбай Оразов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Қадірбай Кериков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Құдабаев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 Ботабайұлы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Саллахадин Бегалиев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Даулетбаев Бисенғали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Құбай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Аймағамбетов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Сабытай Телемгенов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Рзағали Қитаров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Ғарифолла Құрманғалиев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Өтемісұлы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Сүлейменова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Бержан Қанатбаев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 Құсайынов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Шөкен Исанов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Мұхтанов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Хакім Исақов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Ақмұқан Нұрсейтов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Тәжібай Текеев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Ғабдыхалық Сағытжанов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Төлешқалиев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Хансултан Аухатов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Сарғұнанов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Шаримов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Жанша Досмұхамедұлы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Ташенов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Шәкен Айманов көшесі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Жиенқұлова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от 17 сентября 2015 года № 325-V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17 сентября 2015 года № 325-V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Байгетобе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ff0000"/>
          <w:sz w:val="28"/>
        </w:rPr>
        <w:t>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