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0ac9" w14:textId="3f0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08 сентября 2015 года № 185. Зарегистрировано Департаментом юстиции Атырауской области 17 сентября 2015 года № 3292. Утратило силу постановлением акимата Макатского района Атырауской области от 6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Макатского района Атырауской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>.01.</w:t>
      </w:r>
      <w:r>
        <w:rPr>
          <w:rFonts w:ascii="Times New Roman"/>
          <w:b w:val="false"/>
          <w:i/>
          <w:color w:val="000000"/>
          <w:sz w:val="28"/>
        </w:rPr>
        <w:t xml:space="preserve">2016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вступает в силу со дня подписания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пунктом 2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Макатского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Макатского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Макатского района" Бухарбаева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Макатского района от "08" сантября 2015 года № 185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Макатского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"методика ежегодной оценки деятельности административных государственных служащих корпуса "Б" акимата Макатского района"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приказа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акимом Макатского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Макатского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(кадровой работы) государственного учиреждения "аппарата акима Макатского района" (далее - отдел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персоналом, ознакамливает служащего с заполненным оценочным листом и направляет заполненный оценочный лист в отдел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от ознакомления не может служить препятствием для направления документов на заседание Комиссии. В этом случае работником отдела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таких лиц (не более трех) определяется отделом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 пункте 13 настоящей Методики, заполняют оценочный лист кругавой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 пункте 13 настоящей Методики, направляются в отдел управления персоналом в течение двух рабочих дней со дня их получения от отдела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осуществляет расчет средней оценки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 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отделом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b +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- средняя оценка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21 балла – "неудовлетворительно"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 пункте 20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5"/>
        <w:gridCol w:w="11385"/>
      </w:tblGrid>
      <w:tr>
        <w:trPr>
          <w:trHeight w:val="30" w:hRule="atLeast"/>
        </w:trPr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админстративных государственных служащих корпуса "Б" 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520"/>
        <w:gridCol w:w="1538"/>
        <w:gridCol w:w="700"/>
        <w:gridCol w:w="744"/>
        <w:gridCol w:w="753"/>
        <w:gridCol w:w="4521"/>
        <w:gridCol w:w="858"/>
        <w:gridCol w:w="117"/>
        <w:gridCol w:w="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 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админстративных государственных служащих корпуса "Б" 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 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71"/>
        <w:gridCol w:w="1801"/>
        <w:gridCol w:w="1921"/>
        <w:gridCol w:w="4502"/>
        <w:gridCol w:w="25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админстративных государственных служащих корпуса "Б" 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4037"/>
        <w:gridCol w:w="2068"/>
        <w:gridCol w:w="1328"/>
        <w:gridCol w:w="1328"/>
      </w:tblGrid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служащего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