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c528" w14:textId="9eac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19 марта 2015 года № 63. Зарегистрировано Департаментом юстиции Атырауской области 14 апреля 2015 года № 3167. Утратило силу постановлением Макатского районного акимата Атырауской области от 05 мая 2015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05.05.2015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от 1 марта 2011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государстенного имущества в имущественный наем (аренду), утвержденного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Макатского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Х.М. Тулеушова –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"19" марта 2015 года № 63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расчета ставки арендной платы при передаче районного коммунального имущества в имущественный наем (аренду)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Кк х Кск х Кр х Квд х Копф,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 - коэффициент, учитывающий территориальное расположение;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Квд - коэффициент, учитывающий вид деятельности нанимателя;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Копф - коэффициент, учитывающий организационно-правовую форму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порядка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2"/>
        <w:gridCol w:w="1433"/>
        <w:gridCol w:w="9595"/>
      </w:tblGrid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0695"/>
        <w:gridCol w:w="1083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 для организации торговли в зданиях уголовно-исполнительной системы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 среднего, технического,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 а также для столовых и буфетов в учебных заведениях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