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9bd" w14:textId="1f57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21 декабря 2015 года № 331-V. Зарегистрировано Департаментом юстиции Атырауской области 12 января 2016 года № 3430. Утратило силу решением Индерского районного маслихата Атырауской области от 24 мая 2017 года № 111-VI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ff0000"/>
          <w:sz w:val="28"/>
        </w:rPr>
        <w:t>111-VI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августа 2013 года № 134-V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2777, опубликовано 19 сентября 2013 года в газете "Дендер").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331-V от "21"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решением районного маслихата № 331-V от "21" декабря 2015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–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 с претендентом, обратившимся в занятости, социальных программ и регистрации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– месяц подачи заявления за назначением обусловленной денежной помощи в уполномоченный орган или к акиму поселка, сельского округа со всеми необходимыми документами;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 - дни национальных и государственных праздников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-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план)–комплекс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среднедушевой доход семьи (гражданина) - доля совокупного дохода семьи, приходящаяся на каждого члена семьи в месяц;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заявитель – лицо, представившее заявление от себя и от имени семьи на участие в проекте "Өрлеу";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– лицо, обращающееся от себя и от имени семьи для участия в проекте "Өрлеу";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предельный размер - утвержденный максимальный размер социальной помощи.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 МИО.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Основаниями для отнесения граждан к категории нуждающихся при наступлении трудной жизненной ситуации являются: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 на период амбулаторного лечения, оказывается ежемесячная социальная помощь без учета семейного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Документы представляются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поселка, сельского округа.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орган, аким поселка,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Претендент, подписавший лист собеседования, заполняет заявление на получения ОДП, анкету о семейном и материальном положении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поселка, сельского округа;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поселка,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на участие заявителя в проекте "Өрлеу",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поселка, сельского округа.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 решением Индерского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22-1.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Уполномоченный орган: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день заключения социального контракта активизации семьи принимает решение о назначении (отказе в назначении) ОДП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в течение одного рабочего дня со дня поступления документов от участковой комиссии или акима поселка,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 одному из установленных оснований социальная помощь в течение одного календарного года повторно не оказывается.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предоставлении заявителем неполных и (или) недостоверных сведений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Законом Республики Казахстан "О занятости населения".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Социальный контракт активизации семьи заключается на шесть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– хранится в уполномоченном органе.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Мониторинг исполнение обязательств по социальному контракту активизации семьи осуществляется органом его заключившим.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Социальная помощь прекращается в случаях: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расторжения социального контракта активизации семьи в связи с представлением недостоверных сведений;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поступления сведений об умерших или объявленных умершими, в том числе из государственной базы данных "Физические лица";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Порядок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главой 5-1 в соответствии с решением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</w:t>
      </w:r>
    </w:p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 от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проживающего по адресу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года. Принято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 принявшего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 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 ремонта) (нужное подчеркнуть) 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 благоустройство жилища (водопровод, туалет, канализация, отопление, газ, ванна, лифт, телефон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125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Индерского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(ФИО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897"/>
        <w:gridCol w:w="2203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членов семьи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ФИО должностного лица органа, уполномоченного заверять сведения о составе семьи 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12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0"/>
        <w:gridCol w:w="749"/>
        <w:gridCol w:w="2344"/>
        <w:gridCol w:w="332"/>
        <w:gridCol w:w="541"/>
        <w:gridCol w:w="817"/>
        <w:gridCol w:w="1166"/>
        <w:gridCol w:w="1166"/>
        <w:gridCol w:w="1166"/>
        <w:gridCol w:w="749"/>
        <w:gridCol w:w="541"/>
        <w:gridCol w:w="332"/>
        <w:gridCol w:w="958"/>
        <w:gridCol w:w="334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или об отказе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(населенный пункт) 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Состав семьи (учитываются фактически проживающие в семье) ________ человек, в том числе: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от 4 до 6 лет __человек;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649"/>
        <w:gridCol w:w="527"/>
        <w:gridCol w:w="1947"/>
        <w:gridCol w:w="4853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3"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месяца, предшествующему месяцу обращения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 (или одного из членов семьи).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 xml:space="preserve"> № __ ____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 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 (при его наличии)</w:t>
      </w:r>
    </w:p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 контракта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Обязанности сторон контракта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Права сторон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Ответственность сторон за неисполнение условий контракта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Непредвиденные обстоятельства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Прочие условия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Адреса и реквизиты сторон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6"/>
        <w:gridCol w:w="5514"/>
      </w:tblGrid>
      <w:tr>
        <w:trPr>
          <w:trHeight w:val="30" w:hRule="atLeast"/>
        </w:trPr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157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Место печати</w:t>
            </w:r>
          </w:p>
          <w:bookmarkEnd w:id="158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проживания)</w:t>
      </w:r>
    </w:p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4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</w:t>
      </w:r>
    </w:p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консультанта по социальной работе: _______________ Дата__________________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171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 Смета затрат: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173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74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  <w:bookmarkEnd w:id="177"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Дата "___" _________ 20 год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назначении обусловленной денежной помощи по проекту "Өрлеу"</w:t>
      </w:r>
    </w:p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 выявления факта недостоверных (поддельных) документов 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280"/>
        <w:gridCol w:w="6040"/>
        <w:gridCol w:w="787"/>
        <w:gridCol w:w="787"/>
        <w:gridCol w:w="1280"/>
        <w:gridCol w:w="78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96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о прекращении выплаты обусловленной денежной помощи № ____ от "___" _______ 20 __ года отдела занятости и социальных программ по __________________ (району) </w:t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</w:p>
    <w:bookmarkEnd w:id="197"/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 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2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199"/>
    <w:bookmarkStart w:name="z2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00"/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Решение дополнено приложением 16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  <w:bookmarkEnd w:id="204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  <w:bookmarkEnd w:id="205"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  <w:bookmarkEnd w:id="206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Решение дополнено приложением 17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  <w:bookmarkEnd w:id="21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Решение дополнено приложением 18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5"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  <w:bookmarkEnd w:id="216"/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  <w:bookmarkEnd w:id="218"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9"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Решение дополнено приложением 19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Проведенные беседы: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2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</w:tbl>
    <w:bookmarkStart w:name="z29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24"/>
    <w:bookmarkStart w:name="z2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225"/>
    <w:bookmarkStart w:name="z2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20___г.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1003"/>
        <w:gridCol w:w="1003"/>
        <w:gridCol w:w="5185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Обеспеченность детей школьными принадлежностями, одеждой,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обувью:_____________________________________________________________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      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(подписи)                   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комиссии:            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(подписи)             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Ф.И.О., должность, подпись работника, акима поселка, сельского округа или уполномоченного органа, принявшего документы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