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826" w14:textId="e4d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5 февраля 2013 года № 45 "Об установлении квоты рабочих мест для инвалидов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11 декабря 2015 года № 391. Зарегистрировано Департаментом юстиции Атырауской области 28 декабря 2015 года № 3404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5 февраля 2013 года № 45 "Об установлении квоты рабочих мест для инвалидов в Индерском районе" (зарегистрированного в реестре государственной регистрации нормативных правовых актов № 2698, опубликованного в районной газете "Дендер" от 21 марта 2013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