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5989" w14:textId="4105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Правил перевозки в общеобразовательные школы детей, проживающих в отдаленных населенных пунктах Индерского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Индерского районного акимата Атырауской области от 20 ноября 2015 года № 344. Зарегистрировано Департаментом юстиции Атырауской области 04 декабря 2015 года № 3372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схемы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Индерского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Балахметова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районного акимата от "20" ноября 2015 года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районного акимата от "20" ноября 2015 года № 344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Индерского района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t>[MISSING IMAGE: ,  ]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районного акимата от "20" ноября 2015 года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районного акимата от "20" ноября 2015 года № 344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отдаленных населенных пунктах Индерского района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t>[MISSING IMAGE: ,  ]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районного акимата от "20" ноября 2015 года № 344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районного акимата от "20" ноября 2015 года № 344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перевозки в общеобразовательные школы детей, проживающих в отдаленных населенных пунктах Индерского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Настоящие Правила перевозки в общеобразовательные школы детей, проживающих в отдаленных населенных пунктах Индерского района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№ 11550) и определяет порядок перевозки в общеобразовательные школы детей, проживающих в отдаленных населенных пунктах Индерского района.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перевозок детей</w:t>
      </w:r>
    </w:p>
    <w:bookmarkEnd w:id="9"/>
    <w:p>
      <w:pPr>
        <w:spacing w:after="0"/>
        <w:ind w:left="0"/>
        <w:jc w:val="both"/>
      </w:pPr>
      <w:bookmarkStart w:name="z22" w:id="10"/>
      <w:r>
        <w:rPr>
          <w:rFonts w:ascii="Times New Roman"/>
          <w:b w:val="false"/>
          <w:i w:val="false"/>
          <w:color w:val="000000"/>
          <w:sz w:val="28"/>
        </w:rPr>
        <w:t>
      2. 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перевозкам организованных групп детей допускаются дети не младше семи лет.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семилетнего возраста, могут быть допущены к поездке только при индивидуальном сопровождении работниками учреждения образования, а также родителями и лицами, их заменяющими.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осуществлении массовых перевозок детей перевозчик уведомляет территориальное подразделение Комитета административной полиции Министерства внутренних дел Республики Казахстан для принятия мер по усилению надзора за движением на маршруте и решения вопроса о сопровождении колонн из двух и более автобусов специальными автомобилями дорожно-патрульной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января2021 года №ҚР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(зарегистрировано в Реестре государственной регистраций нормативных правовых актов № 22066), а также оборудуются: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(зарегистрировано в Реестре государственной регистраций нормативных правовых актов № 9649);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– информационной табличкой, с указанием места автобуса в колонне, которая устанавливается на лобовом стекле автобуса справа по ходу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акимата Индерского района Атырауской области от 29.06.2023 №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Перевозка групп детей автобусами в период с 22.00 до 06.00 часов, а также в условиях недостаточной видимости (туман, снегопад, дождь и другие)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перевозки детей осуществляются в темное время суток, то площадки должны иметь искусственное освещение.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осеннее-зимний период времени площадки должны очищаться от снега, льда, грязи.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10.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 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 от места стоянки автобуса.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 Правил дорожного движения.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работы водителя в организации, которая направляет его на перевозку детей, составляет не менее трех лет.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Водители, назначаемые на перевозки детей автобусами вместимостью более 41 места, а также на любые перевозки детей в междугородном сообщении, должны иметь стаж работы на автобусах не менее пяти лет.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км/час;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29"/>
    <w:bookmarkStart w:name="z6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Заключительное положение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 Отношения, не урегулироваемые настоящими Правилами, регулируются в соответствии с действующим законодательством Республики Казахстан.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