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3ce2e" w14:textId="0a3ce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имуществ районной коммунальной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Индерского района Атырауской области от 28 октября 2015 года № 316. Зарегистрировано Департаментом юстиции Атырауской области 16 ноября 2015 года № 3343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августа 2011 года № 920 "Об утверждении Правил продажи объектов приватизации"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Приватизировать имущества районной коммунальной собственности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Нурлыбаева К.Е.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Арыстан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района от "28" октября 2015 года № 316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имущества районной коммунальной собственности, подлежащих приватизации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6863"/>
        <w:gridCol w:w="1609"/>
        <w:gridCol w:w="3316"/>
      </w:tblGrid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Балансодержатель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Трактор колесный МТЗ-80-У, регистрационный номер Е028AFD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Б.Нысанбаева Индерского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Прицеп колесный, регистрационный номер AEDE072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имени Б.Нысанбаева Индерского районного отдела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ЮМЗ-6 л, регистрационный номер AСD460E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Орликовского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 121, регистрационный номер Е225BS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образования"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Ваз 21214, регистрационный номер 679АЕ06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"Индерский районный отдел предпринимательства и сельского хозяйства"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Газ 3102-311, регистрационный номер 466AL06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"Индерский районный отдел занятости, социальных программ и регистрации актов гражданского состояния"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 для твердо-бытовых отходов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Индербор" Атырауской области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