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f12f" w14:textId="efbf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Индерского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сентября 2015 года № 304-V. Зарегистрировано Департаментом юстиции Атырауской области 26 октября 2015 года № 3323. Утратило силу решением маслихата Индерского района Атырауской области № 342-V от 13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Индерского района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342-V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"Об утверждении Типовой методики ежегодной оценки деятельности административных государственных служащих корпуса "Б" (зарегистрированный в Реестре государственной регистрации нормативных правовых актов под № 10130 опубликованный в Информационно-правовой системе "Әділет" 20 марта 2015 года)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Индерского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руководителя аппарата Индерского районного маслихата Кабиеву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Зайдекенов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Индерского районного маслихата от "16" сентября 2015 года № 304-V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Индерского районного маслихата</w:t>
      </w:r>
    </w:p>
    <w:bookmarkEnd w:id="0"/>
    <w:bookmarkStart w:name="z1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аппарата Индерского районного маслихата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Индерского районного маслихата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аппарата Индерского районного маслихата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Индерского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аппарата Индерского районного маслихата (далее -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к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к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в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в департамент Агентства Республики Казахстан по делам государственной службы и противодействию коррупции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аппарата Индерского районного маслихата</w:t>
            </w:r>
          </w:p>
        </w:tc>
      </w:tr>
    </w:tbl>
    <w:bookmarkStart w:name="z1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 (сумма всех оценок):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 Ф.И.О. (при его наличии)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аппарата Индерского районного маслихата</w:t>
            </w:r>
          </w:p>
        </w:tc>
      </w:tr>
    </w:tbl>
    <w:bookmarkStart w:name="z1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ежегоднойоценки деятельности административных государственных служащих корпуса "Б" аппарата Индерского районного маслихата</w:t>
            </w:r>
          </w:p>
        </w:tc>
      </w:tr>
    </w:tbl>
    <w:bookmarkStart w:name="z2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4292"/>
        <w:gridCol w:w="2199"/>
        <w:gridCol w:w="1411"/>
        <w:gridCol w:w="1412"/>
      </w:tblGrid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