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2478" w14:textId="55e2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ноября 2013 года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марта 2015 года № 263-V. Зарегистрировано Департаментом юстиции Атырауской области 13 апреля 2015 года № 3165.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постановления районного акимата от 23 февраля 2015 года № 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ноября 2013 года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2803, опубликованное 19 декабря 2013 года в газете "Дендер")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 цифры "100 000" заменить цифрами "200 000";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цифры "5 000" заменить цифрами "25 000".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сохраняет действия с 1 января 2015 года до 31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Дилмукашева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