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f0cb" w14:textId="6f5f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по Кызылкогинскому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10 августа 2015 года № 175. Зарегистрировано Департаментом юстиции Атырауской области 01 сентября 2015 года № 3283. Утратило силу постановлением акимата Кызылкогинского района Атырауской области от 18 апреля 2016 года № 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Кызылкогинского района Атырауской области от 18.04.2016 № </w:t>
      </w:r>
      <w:r>
        <w:rPr>
          <w:rFonts w:ascii="Times New Roman"/>
          <w:b w:val="false"/>
          <w:i w:val="false"/>
          <w:color w:val="ff0000"/>
          <w:sz w:val="28"/>
        </w:rPr>
        <w:t>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квоту рабочих мест для трудоустройства на предприятиях, организациях и учреждениях на территории района независимо от формы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трудоустройства инвалидов установить квоту в размере трех процентов от численности рабочих мест без учета рабочих мест на тяжелых работах, работах с вредными, опасными условиями труда в порядке, определяемом центральным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для лиц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выделить ежегодную квоту в размере одного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акимата Кызылкогинского района Атырауской области от 18.12.2015 № </w:t>
      </w:r>
      <w:r>
        <w:rPr>
          <w:rFonts w:ascii="Times New Roman"/>
          <w:b w:val="false"/>
          <w:i w:val="false"/>
          <w:color w:val="ff0000"/>
          <w:sz w:val="28"/>
        </w:rPr>
        <w:t>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Б. Шаяхметова.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Ажигалиев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