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3b19" w14:textId="d063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25 декабря 2014 года № ХХІХ-1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27 марта 2015 года № ХХХ-3. Зарегистрировано Департаментом юстиции Атырауской области 20 апреля 2015 года № 3183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20 марта 2015 года № 80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ХХІХ-1 "О районном бюджете на 2015-2017 годы" (зарегистрированное в реестре государственной регистрации нормативных правовых актов за № 3093, опубликованное в районной газете "Кызылкога" 5 марта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"3 947 763" заменить цифрами "3 763 068";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"759 907" заменить цифрами "775 007".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"3 947 763" заменить цифрами "3 763 068".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"- 26 757" заменить цифрами "-44 716".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- 44 716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- 26 757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- 17 959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"50" заменить цифрой "60".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- 408 721 тысяч тенге"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- 153 348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"3) на повышение уровня оплаты труда административных государственных служащих – 12 510 тысяч тенге",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"44 148" заменить цифрами "46 123", слова "(из них: 4 476 тысяч тенге - на доведение размера оплаты труда до уровня в соответствии с новой моделью системы оплаты труда)"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"5 353" заменить цифрами "4 974";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"73 724" заменить цифрами "48 734";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"5 240" заменить цифрами "16 693";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"3 600" заменить цифрами "400";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"45 614" заменить цифрами "27 614";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18), 19), 20), 21), 22), 23),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на установку дорожных знаков и указателей в местах расположения организации, ориентированных на обслуживание инвалидов – 145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"19) содержание подразделений местных исполнительных органов агропромышленного комплекса – 5 975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на содержание штатной численности отделов регистрации актов гражданского состояния – 1 043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"21) на приобретение и доставку учебников, учебно-методических комплексов для общеобразовательных организаций образования – 22 655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"22) на систему электронного обучения "e-learning" – 6 166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"23) на обследование психического здоровья детей и подростков и оказание психолого-медико-педагогической консультативной помощи населению – 5 156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"24) на фонд оплаты труда медицинских работников и затраты на оказания консультативно-диагностических услуг гражданам в период прохождения призывной комиссии – 3 499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2), 3),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на развитие системы водоснабжения из республиканского бюджета – 30 431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на развитие системы водоснабжения из областного бюджета – 200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Кызылкогинского районного маслихата от 27 марта 2015 года № ХХХ-3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Кызылкогинского районного маслихата от 25 декабря 2014 года № ХХІХ-1 Приложение 1</w:t>
            </w:r>
          </w:p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333"/>
        <w:gridCol w:w="1333"/>
        <w:gridCol w:w="5791"/>
        <w:gridCol w:w="2903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Кызылкогинского районного маслихата от 27 марта 2015 года № ХХХ-3 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Кызылкогинского районного маслихата от 25 декабря 2014 года № ХХІХ-1 Приложение 5</w:t>
            </w:r>
          </w:p>
        </w:tc>
      </w:tr>
    </w:tbl>
    <w:bookmarkStart w:name="z2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2015 год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2564"/>
        <w:gridCol w:w="1468"/>
        <w:gridCol w:w="1468"/>
        <w:gridCol w:w="1469"/>
        <w:gridCol w:w="1469"/>
        <w:gridCol w:w="1469"/>
        <w:gridCol w:w="1469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773"/>
        <w:gridCol w:w="1881"/>
        <w:gridCol w:w="1588"/>
        <w:gridCol w:w="1588"/>
        <w:gridCol w:w="1588"/>
        <w:gridCol w:w="1882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