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b2c0" w14:textId="fa5b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4 марта 2015 года № 62. Зарегистрировано Департаментом юстиции Атырауской области 10 марта 2015 года № 3121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районной территориальной избирательной комиссией (по согласованию) места,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Абуова 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марта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марта 2015 года № 62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по Кызылкогинскому району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Кызылкогинского района Атырауской области от 17.05.2019 № </w:t>
      </w:r>
      <w:r>
        <w:rPr>
          <w:rFonts w:ascii="Times New Roman"/>
          <w:b w:val="false"/>
          <w:i w:val="false"/>
          <w:color w:val="ff0000"/>
          <w:sz w:val="28"/>
        </w:rPr>
        <w:t>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1524"/>
        <w:gridCol w:w="8411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стенд возле здания государственного казенного коммунального предприятия "Дом культуры "Арман"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стенд возле здания государственного учреждения "Средняя школа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стенд возле здания государственного учреждения "Средняя школа имени Ы. Шорекова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Сагиз, стенд возле здания государственного казенного коммунального предприятия "Дом культуры "Шұғыла"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Сагиз, стенд возле здания государственного учреждения "Средняя общеобразовательная школа № 9"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Сагиз, стенд возле здания государственного учреждения "Кенбайская средняя школа"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Кенбайский населенный пункт, стенд возле здания государственного учреждения "Начальная школа имени Т. Жанузакова"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Мукур, стенд возле здания государственного учреждения "Мукурская средняя школа"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Мукур, стенд возле дома № 14 улицы Г. Есенгалиулы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Жамансор, стенд возле государственного учреждения "Жамансорская начальная школа"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 №1 "а" в селе Кенбай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Таскудык, здания государственного учреждения "Таскудукская начальная школа"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 № 41 "а" в селе Жантерек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 № 7 в населенном пункте Соркол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Жангелдин, стенд возле здания государственного казенного коммунального предприятия дом культуры "Жангелдин"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Уильский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стенд возле здания государственного казенного коммунального предприятия дом культуры "Шалкыма"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Куздыгаринский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Коныстану, стенд возле здания государственного казенного коммунального предприятия дом культуры "Самал"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Тасшагильский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Тасшагил, стенд возле здания государственного учреждения "Тасшагильская средняя школа"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Тасшагильский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Тасшагил, стенд возле дома № 23 улицы Насипкали Мирамова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Тасшагильский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 № 28 в населенном пункте Когам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Каракуль, стенд возле здания государственного казенного коммунального предприятия "Дом культуры "Каракол"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 № 7 в населенном пункте Айдын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Карабау, стенд возле здания государственного учреждения "Карабауская средняя школа"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Тайсойганский сельский округ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Тайсойган, стенд возле здания государственного учреждения "Средняя школа имени Г. Сланова Кызылкогинского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