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5e6" w14:textId="f50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2015 года № 294-V. Зарегистрировано Департаментом юстиции Атырауской области 15 января 2016 года № 3445. Утратило силу решением Исатайского районного маслихата Атырауской области от 6 июня 2017 года № 94-VI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Исатайского районного маслихата Атырауской области от 06.06.2017 № </w:t>
      </w:r>
      <w:r>
        <w:rPr>
          <w:rFonts w:ascii="Times New Roman"/>
          <w:b w:val="false"/>
          <w:i w:val="false"/>
          <w:color w:val="ff0000"/>
          <w:sz w:val="28"/>
        </w:rPr>
        <w:t>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июля 2013 года № 135-V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2756, опубликовано 15 августа 2013 года в газете "Нарын таны").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(А. Ахметжановпа) районного маслихата по вопросам соблюдения законности, социальной, правовой защите населения, государственной службы и противодействию коррупции,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ХХХIV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294-V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 районного маслихата № 294-V от 23 декабря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-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- доля совокупного дохода семьи, приходящаяся на каждого члена семьи в месяц;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– лицо, представившее заявление от себя и от имени семьи на участие в проекте "Өрлеу";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– лицо, обращающееся от себя и от имени семьи для участия в проекте "Өрлеу";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- утвержденный максимальный размер социальной помощи.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7"/>
    <w:bookmarkStart w:name="z4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38"/>
    <w:bookmarkStart w:name="z4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туберкулеза, оказывается ежемесячная социальная помощь без учета семейного дохода.";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решения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22-1.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подготовливает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22-1 в соответствии с решением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принимает решение о назначении (отказе в назначении) ОДП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акима поселка, села,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предоставлении заявителем неполных и (или) недостоверных сведений в документах,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5"/>
    <w:bookmarkStart w:name="z4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Законом Республики Казахстан "О занятости населения".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(санитарного) лечения (при предоставлении подтверждающих документов от соответствующих медицинских организаций);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приложению 14 к настоящим Правилам, второй – хранится в уполномоченном органе.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исполнение обязательств по социальному контракту активизации семьи осуществляется органом его заключившим.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расторжения социального контракта активизации семьи в связи с представлением недостоверных сведений;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прекращает выплату ОДП на основании решения по форме согласно приложению 15 к настоящим Правилам.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24"/>
    <w:bookmarkStart w:name="z4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5"/>
    <w:bookmarkStart w:name="z4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5-1. Порядок отчетности.</w:t>
      </w:r>
    </w:p>
    <w:bookmarkEnd w:id="126"/>
    <w:bookmarkStart w:name="z4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главой 5-1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</w:p>
    <w:bookmarkEnd w:id="130"/>
    <w:bookmarkStart w:name="z4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специалиста отдела занятости и социальных программ _______________________________________________</w:t>
      </w:r>
    </w:p>
    <w:bookmarkEnd w:id="131"/>
    <w:bookmarkStart w:name="z4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bookmarkEnd w:id="132"/>
    <w:bookmarkStart w:name="z4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bookmarkEnd w:id="133"/>
    <w:bookmarkStart w:name="z4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35"/>
    <w:bookmarkStart w:name="z4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136"/>
    <w:bookmarkStart w:name="z4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</w:t>
      </w:r>
    </w:p>
    <w:bookmarkEnd w:id="137"/>
    <w:bookmarkStart w:name="z4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</w:t>
      </w:r>
    </w:p>
    <w:bookmarkEnd w:id="138"/>
    <w:bookmarkStart w:name="z4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39"/>
    <w:bookmarkStart w:name="z4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40"/>
    <w:bookmarkStart w:name="z4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1"/>
    <w:bookmarkStart w:name="z4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2"/>
    <w:bookmarkStart w:name="z4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3"/>
    <w:bookmarkStart w:name="z4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4"/>
    <w:bookmarkStart w:name="z4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145"/>
    <w:bookmarkStart w:name="z4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 и социальных программ</w:t>
      </w:r>
    </w:p>
    <w:bookmarkEnd w:id="146"/>
    <w:bookmarkStart w:name="z4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147"/>
    <w:bookmarkStart w:name="z4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</w:t>
      </w:r>
    </w:p>
    <w:bookmarkEnd w:id="149"/>
    <w:bookmarkStart w:name="z4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 удостоверение личности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</w:p>
    <w:bookmarkEnd w:id="150"/>
    <w:bookmarkStart w:name="z4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реквизиты: </w:t>
      </w:r>
    </w:p>
    <w:bookmarkEnd w:id="151"/>
    <w:bookmarkStart w:name="z4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 __________________________</w:t>
      </w:r>
    </w:p>
    <w:bookmarkEnd w:id="152"/>
    <w:bookmarkStart w:name="z4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</w:t>
      </w:r>
    </w:p>
    <w:bookmarkEnd w:id="153"/>
    <w:bookmarkStart w:name="z4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Start w:name="z4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155"/>
    <w:bookmarkStart w:name="z4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156"/>
    <w:bookmarkStart w:name="z4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157"/>
    <w:bookmarkStart w:name="z4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158"/>
    <w:bookmarkStart w:name="z4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159"/>
    <w:bookmarkStart w:name="z4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160"/>
    <w:bookmarkStart w:name="z4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bookmarkEnd w:id="161"/>
    <w:bookmarkStart w:name="z4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</w:p>
    <w:bookmarkEnd w:id="165"/>
    <w:bookmarkStart w:name="z4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</w:t>
      </w:r>
    </w:p>
    <w:bookmarkEnd w:id="166"/>
    <w:bookmarkStart w:name="z4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167"/>
    <w:bookmarkStart w:name="z4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bookmarkEnd w:id="168"/>
    <w:bookmarkStart w:name="z4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169"/>
    <w:bookmarkStart w:name="z4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Фамилия, имя, отчество (при его наличии) и подпись члена участковой комиссии, принявшего документы</w:t>
      </w:r>
    </w:p>
    <w:bookmarkEnd w:id="170"/>
    <w:bookmarkStart w:name="z4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171"/>
    <w:bookmarkStart w:name="z4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bookmarkEnd w:id="172"/>
    <w:bookmarkStart w:name="z4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bookmarkEnd w:id="173"/>
    <w:bookmarkStart w:name="z4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174"/>
    <w:bookmarkStart w:name="z4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175"/>
    <w:bookmarkStart w:name="z4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</w:p>
    <w:bookmarkEnd w:id="176"/>
    <w:bookmarkStart w:name="z4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179"/>
    <w:bookmarkStart w:name="z4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180"/>
    <w:bookmarkStart w:name="z4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181"/>
    <w:bookmarkStart w:name="z4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 ремонта) (нужное подчеркнуть) 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 благоустройство жилища (водопровод, туалет, канализация, отопление, газ, ванна, лифт, телефон (нужное подчеркнуть)</w:t>
      </w:r>
    </w:p>
    <w:bookmarkEnd w:id="182"/>
    <w:bookmarkStart w:name="z4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дети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родственники ___________________________________________________</w:t>
      </w:r>
    </w:p>
    <w:bookmarkEnd w:id="184"/>
    <w:bookmarkStart w:name="z4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ребенком-инвалидом до 16 лет специальных социальных услуг: </w:t>
      </w:r>
    </w:p>
    <w:bookmarkEnd w:id="185"/>
    <w:bookmarkStart w:name="z4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87"/>
    <w:bookmarkStart w:name="z4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89"/>
    <w:bookmarkStart w:name="z4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 (домашний адрес, тел)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19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19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19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19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19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19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19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19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20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20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202"/>
    <w:bookmarkStart w:name="z1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203"/>
    <w:bookmarkStart w:name="z1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205"/>
    <w:bookmarkStart w:name="z1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Start w:name="z1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23"/>
        <w:gridCol w:w="724"/>
        <w:gridCol w:w="2267"/>
        <w:gridCol w:w="321"/>
        <w:gridCol w:w="523"/>
        <w:gridCol w:w="790"/>
        <w:gridCol w:w="1127"/>
        <w:gridCol w:w="725"/>
        <w:gridCol w:w="1732"/>
        <w:gridCol w:w="725"/>
        <w:gridCol w:w="523"/>
        <w:gridCol w:w="322"/>
        <w:gridCol w:w="927"/>
        <w:gridCol w:w="32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комиссией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совокупный доход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пункт) </w:t>
      </w:r>
    </w:p>
    <w:bookmarkEnd w:id="209"/>
    <w:bookmarkStart w:name="z1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Состав семьи (учитываются фактически проживающие в семье) ________ человек, в том числе: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1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212"/>
    <w:bookmarkStart w:name="z1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213"/>
    <w:bookmarkStart w:name="z1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Незанятые по причинам, предусмотренным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17 июля 2001 года "О государственной адресной социальной помощи" _______ человек.</w:t>
      </w:r>
    </w:p>
    <w:bookmarkEnd w:id="214"/>
    <w:bookmarkStart w:name="z1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215"/>
    <w:bookmarkStart w:name="z1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_____человек;</w:t>
      </w:r>
    </w:p>
    <w:bookmarkStart w:name="z1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217"/>
    <w:bookmarkStart w:name="z1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218"/>
    <w:bookmarkStart w:name="z1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bookmarkEnd w:id="219"/>
    <w:bookmarkStart w:name="z1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bookmarkEnd w:id="220"/>
    <w:bookmarkStart w:name="z1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22"/>
    <w:bookmarkStart w:name="z1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23"/>
    <w:bookmarkStart w:name="z1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25"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226"/>
    <w:bookmarkStart w:name="z1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</w:t>
      </w:r>
    </w:p>
    <w:bookmarkEnd w:id="227"/>
    <w:bookmarkStart w:name="z1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28"/>
    <w:bookmarkStart w:name="z1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</w:t>
      </w:r>
    </w:p>
    <w:bookmarkEnd w:id="229"/>
    <w:bookmarkStart w:name="z1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0"/>
    <w:bookmarkStart w:name="z1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</w:t>
      </w:r>
    </w:p>
    <w:bookmarkEnd w:id="231"/>
    <w:bookmarkStart w:name="z1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</w:t>
      </w:r>
    </w:p>
    <w:bookmarkEnd w:id="232"/>
    <w:bookmarkStart w:name="z1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233"/>
    <w:bookmarkStart w:name="z1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34"/>
    <w:bookmarkStart w:name="z2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bookmarkEnd w:id="235"/>
    <w:bookmarkStart w:name="z2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236"/>
    <w:bookmarkStart w:name="z2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237"/>
    <w:bookmarkStart w:name="z2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 (или одного из членов семьи).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____________ 20__ года</w:t>
      </w:r>
    </w:p>
    <w:bookmarkEnd w:id="239"/>
    <w:bookmarkStart w:name="z2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</w:p>
    <w:bookmarkEnd w:id="240"/>
    <w:bookmarkStart w:name="z2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241"/>
    <w:bookmarkStart w:name="z2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</w:p>
    <w:bookmarkEnd w:id="242"/>
    <w:bookmarkStart w:name="z2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End w:id="243"/>
    <w:bookmarkStart w:name="z2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244"/>
    <w:bookmarkStart w:name="z2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№____ "_____"_____________20 __год</w:t>
      </w:r>
    </w:p>
    <w:bookmarkEnd w:id="246"/>
    <w:bookmarkStart w:name="z21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bookmarkEnd w:id="247"/>
    <w:bookmarkStart w:name="z22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248"/>
    <w:bookmarkStart w:name="z22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249"/>
    <w:bookmarkStart w:name="z2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250"/>
    <w:bookmarkStart w:name="z22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251"/>
    <w:bookmarkStart w:name="z2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252"/>
    <w:bookmarkStart w:name="z2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bookmarkEnd w:id="253"/>
    <w:bookmarkStart w:name="z2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</w:p>
    <w:bookmarkEnd w:id="254"/>
    <w:bookmarkStart w:name="z2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</w:p>
    <w:bookmarkEnd w:id="255"/>
    <w:bookmarkStart w:name="z2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(сумма прописью) 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_________________________________________________________;</w:t>
      </w:r>
    </w:p>
    <w:bookmarkEnd w:id="256"/>
    <w:bookmarkStart w:name="z2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257"/>
    <w:bookmarkStart w:name="z2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258"/>
    <w:bookmarkStart w:name="z2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259"/>
    <w:bookmarkStart w:name="z2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260"/>
    <w:bookmarkStart w:name="z2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261"/>
    <w:bookmarkStart w:name="z2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bookmarkEnd w:id="262"/>
    <w:bookmarkStart w:name="z2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263"/>
    <w:bookmarkStart w:name="z2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bookmarkEnd w:id="264"/>
    <w:bookmarkStart w:name="z2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bookmarkEnd w:id="265"/>
    <w:bookmarkStart w:name="z2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bookmarkEnd w:id="266"/>
    <w:bookmarkStart w:name="z2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bookmarkEnd w:id="267"/>
    <w:bookmarkStart w:name="z2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bookmarkEnd w:id="268"/>
    <w:bookmarkStart w:name="z2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bookmarkEnd w:id="269"/>
    <w:bookmarkStart w:name="z2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270"/>
    <w:bookmarkStart w:name="z24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271"/>
    <w:bookmarkStart w:name="z2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272"/>
    <w:bookmarkStart w:name="z2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273"/>
    <w:bookmarkStart w:name="z2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274"/>
    <w:bookmarkStart w:name="z2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275"/>
    <w:bookmarkStart w:name="z2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276"/>
    <w:bookmarkStart w:name="z2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277"/>
    <w:bookmarkStart w:name="z2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278"/>
    <w:bookmarkStart w:name="z2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279"/>
    <w:bookmarkStart w:name="z2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280"/>
    <w:bookmarkStart w:name="z2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281"/>
    <w:bookmarkStart w:name="z2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282"/>
    <w:bookmarkStart w:name="z2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283"/>
    <w:bookmarkStart w:name="z25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284"/>
    <w:bookmarkStart w:name="z2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285"/>
    <w:bookmarkStart w:name="z2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286"/>
    <w:bookmarkStart w:name="z2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287"/>
    <w:bookmarkStart w:name="z2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288"/>
    <w:bookmarkStart w:name="z26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289"/>
    <w:bookmarkStart w:name="z2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290"/>
    <w:bookmarkStart w:name="z2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291"/>
    <w:bookmarkStart w:name="z2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292"/>
    <w:bookmarkStart w:name="z2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293"/>
    <w:bookmarkStart w:name="z26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294"/>
    <w:bookmarkStart w:name="z2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295"/>
    <w:bookmarkStart w:name="z2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296"/>
    <w:bookmarkStart w:name="z26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297"/>
    <w:bookmarkStart w:name="z27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298"/>
    <w:bookmarkStart w:name="z27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300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Место печати</w:t>
            </w:r>
          </w:p>
          <w:bookmarkEnd w:id="301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30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303"/>
    <w:bookmarkStart w:name="z2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bookmarkEnd w:id="304"/>
    <w:bookmarkStart w:name="z2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адрес проживания)</w:t>
      </w:r>
    </w:p>
    <w:bookmarkEnd w:id="305"/>
    <w:bookmarkStart w:name="z2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</w:t>
      </w:r>
    </w:p>
    <w:bookmarkEnd w:id="306"/>
    <w:bookmarkStart w:name="z2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</w:t>
      </w:r>
    </w:p>
    <w:bookmarkEnd w:id="307"/>
    <w:bookmarkStart w:name="z2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308"/>
    <w:bookmarkStart w:name="z2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службы занятости________________________________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контакты___________________________________________</w:t>
      </w:r>
    </w:p>
    <w:bookmarkEnd w:id="314"/>
    <w:bookmarkStart w:name="z2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315"/>
    <w:bookmarkStart w:name="z2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 Дата__________________</w:t>
      </w:r>
    </w:p>
    <w:bookmarkEnd w:id="316"/>
    <w:bookmarkStart w:name="z2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317"/>
    <w:bookmarkStart w:name="z2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319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320"/>
    <w:bookmarkStart w:name="z30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322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23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26"/>
    <w:bookmarkStart w:name="z3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327"/>
    <w:bookmarkStart w:name="z3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"___" _________ 20 год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VI сессии районного маслихата от "14" сентября 2016 года № 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329"/>
    <w:bookmarkStart w:name="z3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занятости и социальных программ по __________________ (району) № дела </w:t>
      </w:r>
    </w:p>
    <w:bookmarkEnd w:id="330"/>
    <w:bookmarkStart w:name="z3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331"/>
    <w:bookmarkStart w:name="z3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bookmarkEnd w:id="332"/>
    <w:bookmarkStart w:name="z3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333"/>
    <w:bookmarkStart w:name="z3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334"/>
    <w:bookmarkStart w:name="z3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(сумма прописью) </w:t>
      </w:r>
    </w:p>
    <w:bookmarkEnd w:id="335"/>
    <w:bookmarkStart w:name="z3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336"/>
    <w:bookmarkStart w:name="z3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37"/>
    <w:bookmarkStart w:name="z32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338"/>
    <w:bookmarkStart w:name="z32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340"/>
    <w:bookmarkStart w:name="z33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заявителя _______________________________________</w:t>
      </w:r>
    </w:p>
    <w:bookmarkEnd w:id="341"/>
    <w:bookmarkStart w:name="z3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342"/>
    <w:bookmarkStart w:name="z3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343"/>
    <w:bookmarkStart w:name="z3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344"/>
    <w:bookmarkStart w:name="z3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345"/>
    <w:bookmarkStart w:name="z33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346"/>
    <w:bookmarkStart w:name="z33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347"/>
    <w:bookmarkStart w:name="z34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348"/>
    <w:bookmarkStart w:name="z34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349"/>
    <w:bookmarkStart w:name="z34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350"/>
    <w:bookmarkStart w:name="z34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"___" _______ 20 __ года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 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____________________________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(подпись)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регионов 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6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3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402"/>
        <w:gridCol w:w="281"/>
        <w:gridCol w:w="606"/>
        <w:gridCol w:w="929"/>
        <w:gridCol w:w="172"/>
        <w:gridCol w:w="172"/>
        <w:gridCol w:w="606"/>
        <w:gridCol w:w="2881"/>
        <w:gridCol w:w="173"/>
        <w:gridCol w:w="350"/>
        <w:gridCol w:w="795"/>
        <w:gridCol w:w="606"/>
        <w:gridCol w:w="389"/>
        <w:gridCol w:w="390"/>
        <w:gridCol w:w="390"/>
        <w:gridCol w:w="390"/>
        <w:gridCol w:w="390"/>
        <w:gridCol w:w="390"/>
        <w:gridCol w:w="605"/>
        <w:gridCol w:w="605"/>
        <w:gridCol w:w="606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1"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85"/>
        <w:gridCol w:w="805"/>
        <w:gridCol w:w="803"/>
        <w:gridCol w:w="803"/>
        <w:gridCol w:w="804"/>
        <w:gridCol w:w="804"/>
        <w:gridCol w:w="1670"/>
        <w:gridCol w:w="806"/>
        <w:gridCol w:w="804"/>
        <w:gridCol w:w="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  <w:bookmarkEnd w:id="3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занятости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Переподготовка, повышение квалификации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6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52-VІ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какой месяц отчет дата подготовки отчета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37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383"/>
    <w:bookmarkStart w:name="z4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44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20 в соответствии с решением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20___г.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8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Обеспеченность детей школьными принадлежностями, одеждой,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53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21 в соответствии с решением Исатайского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работника, акима поселка,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