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17ed" w14:textId="43e1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Исатайском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19 ноября 2015 года № 285-V. Зарегистрировано Департаментом юстиции Атырауской области 15 декабря 2015 года № 3396. Утратило силу решением Исатайского районного маслихата Атырауской области от 16 апреля 2024 года № 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Исатайского районного маслихата Атырауской области от 13.06.2022 № </w:t>
      </w:r>
      <w:r>
        <w:rPr>
          <w:rFonts w:ascii="Times New Roman"/>
          <w:b w:val="false"/>
          <w:i w:val="false"/>
          <w:color w:val="000000"/>
          <w:sz w:val="28"/>
        </w:rPr>
        <w:t>137-VII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Исатайского районного маслихата Атырауской области от 12.07.2023 № </w:t>
      </w:r>
      <w:r>
        <w:rPr>
          <w:rFonts w:ascii="Times New Roman"/>
          <w:b w:val="false"/>
          <w:i w:val="false"/>
          <w:color w:val="000000"/>
          <w:sz w:val="28"/>
        </w:rPr>
        <w:t>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Исатайском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Исатайского районного маслихата Атырауской области от 13.06.2022 № </w:t>
      </w:r>
      <w:r>
        <w:rPr>
          <w:rFonts w:ascii="Times New Roman"/>
          <w:b w:val="false"/>
          <w:i w:val="false"/>
          <w:color w:val="000000"/>
          <w:sz w:val="28"/>
        </w:rPr>
        <w:t>137-VII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Ахметжанова) районного маслихата по вопросам соблюдения законности, социальной, правовой защиты населения, государственной службы и противодействию коррупции, депутатской этики.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ХХХIII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285-V от 19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19 ноября 2015 года № 285-V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Исатайском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Исатайского районного маслихата Атырауской области от 13.06.2022 № </w:t>
      </w:r>
      <w:r>
        <w:rPr>
          <w:rFonts w:ascii="Times New Roman"/>
          <w:b w:val="false"/>
          <w:i w:val="false"/>
          <w:color w:val="ff0000"/>
          <w:sz w:val="28"/>
        </w:rPr>
        <w:t>137-VII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Исатайском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"Исатайский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Исатайского районного маслихата Атырауской области от 12.07.2023 № </w:t>
      </w:r>
      <w:r>
        <w:rPr>
          <w:rFonts w:ascii="Times New Roman"/>
          <w:b w:val="false"/>
          <w:i w:val="false"/>
          <w:color w:val="000000"/>
          <w:sz w:val="28"/>
        </w:rPr>
        <w:t>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