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5e2" w14:textId="a2df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19 ноября 2015 года № 284-V. Зарегистрировано Департаментом юстиции Атырауской области 15 декабря 2015 года № 3395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Исатайского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ff0000"/>
          <w:sz w:val="28"/>
        </w:rPr>
        <w:t>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Исатайского районного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Исатайского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000000"/>
          <w:sz w:val="28"/>
        </w:rPr>
        <w:t>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Исатайского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000000"/>
          <w:sz w:val="28"/>
        </w:rPr>
        <w:t>15-VIII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Исатайского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000000"/>
          <w:sz w:val="28"/>
        </w:rPr>
        <w:t>15-VIII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1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284-V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Исатайского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ff0000"/>
          <w:sz w:val="28"/>
        </w:rPr>
        <w:t>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c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"Отдела занятости и социальных программ Исатайского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000000"/>
          <w:sz w:val="28"/>
        </w:rPr>
        <w:t>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 в течение учебного года.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