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795a" w14:textId="e207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единного земельного налога 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июля 2015 года № 273-V. Зарегистрировано Департаментом юстиции Атырауской области 10 августа 2015 года № 3277. Утратило силу решением Исатайского районного маслихата Атырауской области от 23 декабря 2015 года № 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23.12.2015 № </w:t>
      </w:r>
      <w:r>
        <w:rPr>
          <w:rFonts w:ascii="Times New Roman"/>
          <w:b w:val="false"/>
          <w:i w:val="false"/>
          <w:color w:val="ff0000"/>
          <w:sz w:val="28"/>
        </w:rPr>
        <w:t>295-V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пунктом 1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единного земельного налога и базовые ставки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в Исатайском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от 26 июня 2015 года № 264-V "О повышении базовых ставок земельного налога и ставок единног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в Исатайском районе"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Мендигазиев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