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f357" w14:textId="fbff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Исатайском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22 мая 2015 года № 96. Зарегистрировано Департаментом юстиции Атырауской области 12 июня 2015 года № 3225. Утратило силу постановлением акимата Исатайского района Атырауской области от 15 апреля 2016 года №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Исатайского района Атырауской области от 15.04.2016 № </w:t>
      </w:r>
      <w:r>
        <w:rPr>
          <w:rFonts w:ascii="Times New Roman"/>
          <w:b w:val="false"/>
          <w:i w:val="false"/>
          <w:color w:val="ff0000"/>
          <w:sz w:val="28"/>
        </w:rPr>
        <w:t>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организаций и виды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объемы и конкретные условия общественных работ, размеры оплаты труда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12 марта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ПИР____ ГАИР____ ТООА____ ИРОВД____ ИРВС____ АИРМ____ УЮИР _____ ИРС____ ОПДОИР_____ ФПИРЦПНПАО____ ФИТОПИСАДЮАО_____ ИРФАОООПНО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"Прокуратура Исатайского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области" прокурор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"Государственный архив Исатайского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Управления культуры, архивов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документации Атырауской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товарищества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"Аслим"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Сибатова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"Исатайский районный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внутренних дел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Атырауской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Тажбентаев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"Исатайская районная ветеринарная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станция" на праве хозяйстенного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"Отдела ветеринарии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"Аппарат Исатайского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Маслихата"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 Исатайского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юстиции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Исатайского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суда 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Магзомова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 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Кенжегулов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филиала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казенного предприятия "Центр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недвижимости по Атырауской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 Комитета регистрационной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 и оказания правовой помощи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Старший судебный исполнитель,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филиала "Исатайский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территориальный отдел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исполнению судебных актов"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РГУ Департамента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юстиции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Исатайского районного филиала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"Партия "Нұр Отан"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от 22 мая 2015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района от 22 мая 2015 года № 96</w:t>
            </w:r>
          </w:p>
        </w:tc>
      </w:tr>
    </w:tbl>
    <w:bookmarkStart w:name="z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6130"/>
        <w:gridCol w:w="5126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Аккистауского сельского округа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делопроизводитель, экологическое оздоровление регионов (озеленение и благоустройство), помощь в уборке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Тущыкудукского сельского округа Исатайского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Распространитель газет, экологическое оздоровление регионов (озеленение и благоустройство), помощь в уборке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Камыскалинского сельского округа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Распространитель газет, экологическое оздоровление регионов (озеленение и благоустройство), помощь в уборке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Жанбайского сельского округа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Распространитель газет, экологическое оздоровление регионов (озеленение и благоустройство), помощь в уборке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Нарынского сельского округа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благоустройство), помощь в уборке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Забурунского сельского округа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Распространитель газет, экологическое оздоровление регионов (озеленение и благоустройство), участие в профилактике заболеваний животных, помощь в уборке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Исатайского сельского округа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Распространитель газет, экологическое оздоровление регионов (озеленение и благоустройство), участие в профилактике заболеваний животных, помощь в уборке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Исатайского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Исатайского района Управления культуры, архивов и документации Атыраусой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ответственностью "Аслим"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уреждение "Исатайский районный отдел внутренних дел Департамента внутренних дел Атырауской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"Исатайская районная ветеринарная станция" на праве хозяйстенного ведения государственного учереждения "Отдела ветеринарии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Исатайского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Исатайского района Департамента юстиции Атырауской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суд Атырауской области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Исатайского района Атырауской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по Исатайскому району Республиканского Государственного казенного предприятия "Центр по недвижимости по Атырауской области" Комитета регистрационной службы и оказания правовой помощи Минитерства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"Исатайский территориальный отдел по исполнению судебных актов" РГУ Департамента юстиции Атырауской области Министерства юстиции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Исатайскии районный филиал Атырауской области общественного обьединения "Партия "Нұр Отан"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оператор электронно вычислительных машин, делопроизводитель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от 22 мая 2015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района от 22 мая 2015 года № 96 </w:t>
            </w:r>
          </w:p>
        </w:tc>
      </w:tr>
    </w:tbl>
    <w:bookmarkStart w:name="z7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конкретные условия общественных работ, размеры оплаты труда и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673"/>
        <w:gridCol w:w="6264"/>
        <w:gridCol w:w="1016"/>
        <w:gridCol w:w="665"/>
        <w:gridCol w:w="1193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из расчета минимальной зароботной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профилактике заболевании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голов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 м.куб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работ: курьер, оператор электронно-вычислительных машин, делопроизводитель, распространитель газет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бумагооборот 10000 бумагооборот 10000 бумагооборот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