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1a94" w14:textId="e11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5 мая 2015 года № 256-V. Зарегистрировано Департаментом юстиции Атырауской области 01 июня 2015 года № 3218. Утратило силу решением Исатайского районного маслихата Атырауской области от 14 декабря 2023 года № 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решении от 22 апреля 2015 года акима Аккистауского сельского округа № 1, от 22 апреля 2015 года акима Забурынского сельского округа № 6, от 22 апреля 2015 года акима Жанбайского сельского округа № 15, от 22 апреля 2015 года акима Тущыкудукского сельского округа № 45, от 22 апреля 2015 года акима Камыскалинского сельского округа № 4, от 21 апреля 2015 года акима Нарынского сельского округа № 9, от 24 апреля 2015 года акима Исатайского сельского округа № 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Аккистауского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Забурунского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Жанбайского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Тущыкудукского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Камыскалинского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Нарынского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Исатайского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внесены изменения на казахском языке, текст на русском языке не меняется, решением Исатайского районного маслихата от 14.03.2022 № </w:t>
      </w:r>
      <w:r>
        <w:rPr>
          <w:rFonts w:ascii="Times New Roman"/>
          <w:b w:val="false"/>
          <w:i w:val="false"/>
          <w:color w:val="00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(председатель К.Нурманова)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ХХIХ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5 мая 2015 года № 256-V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256-V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Аккистауского сельского округа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Аккистауского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Аккистауского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Аккистауского сельского округа.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Аккистауского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Аккистауского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Аккистауского сельского округа или уполномоченным им лицом.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Аккистауского сельского округа или уполномоченное им лицо.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Аккистауского сельского округа.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 Аккистауского сельского округа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Гатих Маштахов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Кажигали Мамеков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Сарыарка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Мунайшы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Ергали Есжанулы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Келте Есжанулы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Егемен Казакстан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Ынтымак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Жауказын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Насихат Сүгірұлы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Өтепкали Дінбаянұлы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Амангелді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Шамшырақ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Келте Шамшырақ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Махамбет Өтемісов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Исатай Тайманов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Үбі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Келте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Хамит Ерғалиев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Боран Нысанбаев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Сакен Сейфуллин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Жас Алаш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Ескали Есенгалиев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Нұралы Әжіғалиев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Тұрғали Мусағалиев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Даулет Әбілхайыров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Ғаллам Хисметуллин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Б.Губайдуллин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Ислаш Молдагалиев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Каспий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Жангірхан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Каратүбек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Бірлік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Азидолла Ерекенов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Зұлхарнай Ғұмаров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Елорда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Жалтыр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Казына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Болашақ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Шапхат Хұсынов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Қисмет Мендігалиев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Шыныбек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участок Есіркеп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участок Обалы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5 мая 2015 года № 256-V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256-V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Зинеденского сельского округа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Зинеденского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Зинеденского сельского округа.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Зинеденского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Зинеденского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Зинеденского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Зинеденского сельского округа или уполномоченным им лицом.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Зинеденского сельского округа или уполномоченное им лицо.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Зинеденского сельского округа.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Зинеденского сельского округа для участия в сходе местного сообщества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Атамекен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Достық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Жастар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Шамшырақ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Мұнайшы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Толқынды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Каспий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Ынтымақ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Қ.Қуанышбаев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Қазақстан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Азаттық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Елорда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Ақшағала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5 мая 2015 года № 256-V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256-V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Жанбайского сельского округа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Жанбайского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Жанбайского сельского округа.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Жанбайского сельского округа.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Жанбайского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Жанбайского сельского округа.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Жанбайского сельского округа или уполномоченным им лицом.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Жанбайского сельского округа или уполномоченное им лицо.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Жанбайского сельского округа.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Жанбайского сельского округа для участия в сходе местного сообщества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Мүсілім Нұрмұханов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Нарын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Амангелді Иманов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Тайыр Нысанов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Арон Аюпов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Көбен Жұмалиев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Мағаз Ескалиев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Егемен Казақстан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Исатай Тайманов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Бауыржан Момышұлы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Сәкен Сейфуллин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Зинеден Құрасұлы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Мектеп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Қызылбас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Қазақауыл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Хамидолла Наубетов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Қызтуған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Жаңаталап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5 мая 2015 года № 256-V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256-V</w:t>
            </w:r>
          </w:p>
        </w:tc>
      </w:tr>
    </w:tbl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Тущыкудукского сельского округа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Тущыкудукского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Тущыкудукского сельского округа.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Тущыкудукского сельского округа.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Тущыкудукского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Тущыкудукского сельского округа.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Тущыкудукского сельского округа или уполномоченным им лицом.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Тущыкудукского сельского округа или уполномоченное им лицо.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Тущыкудукского сельского округа.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Тущыкудукского сельского округа для участия в сходе местного сообщества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Ақжол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Аққыстау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М.Қалиев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А.Смағұлов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А.Құрманов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Атамекен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Ә.Қаражанов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Ә.Қалимов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Бақсай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Барлаушы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Бірлік 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Болат 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Болашақ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Ғ.Рамазанов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Ж.Мырзағалиев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Е.Қазақстан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К.Каримов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Қ.Жонабаев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Мұнайшы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Нарын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Тасарал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Т.Башпанов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Т.Шайхимов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С.Нұрманұлы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Ш.Шарипов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Х.Пазылұлы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Х.Дайырова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Ш.Қабделов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Күнбатыс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О.Нағиев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І.Сембаев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населенный пункт Айбас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населенный пункт Қызыл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5 мая 2015 года № 256 –V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 –V</w:t>
            </w:r>
          </w:p>
        </w:tc>
      </w:tr>
    </w:tbl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Камыскалинского сельского округа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Камыскалинского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Камыскалинского сельского округа.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Камыскалинского сельского округа.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Камыскалинского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Камыскалинского сельского округа.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Камыскалинского сельского округа или уполномоченным им лицом.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Камыскалинского сельского округа или уполномоченное им лицо.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Камыскалинского сельского округа.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Камыскалинского сельского округа для участия в сходе местного сообщества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З.Қарабалин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Қ.Хисин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И.Шөкетаев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С.Әдиев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Ғ.Жәңгіров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Ж.Айтбаев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Қ.Сахуалин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Ы.Әбілов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М.Қалиев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Ұ.Сапарғалиева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А Жұбанов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С.Жұмағалиев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А.Иманов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З.Абежанов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Ж.Жабаев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Ш.Сариев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Т.Даулетияров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Х.Балмолдин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Қамысқала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М.Қостамбаев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Қ.Қасымов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Ұ.Сабыров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И.Жұбанов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населенный пункт Жасқайрат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населенный пункт Ауқайраң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Исатайского районного маслихата от 5 мая 2015 года № 256-V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 –V</w:t>
            </w:r>
          </w:p>
        </w:tc>
      </w:tr>
    </w:tbl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Нарынского сельского округа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Нарынского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Нарынского сельского округа.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Нарынского сельского округа.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Нарынского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Нарынского сельского округа.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Нарынского сельского округа или уполномоченным им лицом.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Нарынского сельского округа или уполномоченное им лицо.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Нарынского сельского округа.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Нарынского сельского округа для участия в сходе местного сообщества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Ынтымақ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Шұғыла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Болатжол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Мектеп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Ардагер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Жаңа құрылыс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Мерей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Ұстаздар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Арай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Мұнайшы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Парасат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участок Қызыл жар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населенный пункт Мыңтөбе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участок Ұштаған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Исатайского районного маслихата от 5 мая 2015 года № 256 –V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Исатайского районного маслихата от 5 мая 2015 года № 256-V</w:t>
            </w:r>
          </w:p>
        </w:tc>
      </w:tr>
    </w:tbl>
    <w:bookmarkStart w:name="z14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Исатайского сельского округа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Исатайского районного маслихата Атырауской области от 14.03.2022 № </w:t>
      </w:r>
      <w:r>
        <w:rPr>
          <w:rFonts w:ascii="Times New Roman"/>
          <w:b w:val="false"/>
          <w:i w:val="false"/>
          <w:color w:val="ff0000"/>
          <w:sz w:val="28"/>
        </w:rPr>
        <w:t>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Исатайского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Исатайского сельского округа.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47"/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Исатайского сельского округа.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Исатайского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дома, организуется акимом Исатайского сельского округа.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Исатайского сельского округа или уполномоченным им лицом.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Исатайского сельского округа или уполномоченное им лицо.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Исатайского сельского округа.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село Исатайского сельского округа для участия в сходе местного сообщества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Теміржол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Бейбітшілік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3.Исатай Тайманов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4.Насихат Сүгірұлы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5.Ынтымақ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Ақтөбе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Жұмабай Қуанышев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Өтешқали Ихсанов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Құрмет Шамахов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Жамлиха Түнешов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Ғилыман Хайрошев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Жетіауыл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