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063d" w14:textId="e440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аппаратов акима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12 февраля 2015 года № 28. Зарегистрировано Департаментом юстиции Атырауской области 04 марта 2015 года № 3119. Утратило силу постановлением Исатайского районного акимата Атырауской области от 30 мая 2016 года № 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Исатайского районного акимата Атырауской области от 30.05.2016 № </w:t>
      </w:r>
      <w:r>
        <w:rPr>
          <w:rFonts w:ascii="Times New Roman"/>
          <w:b w:val="false"/>
          <w:i w:val="false"/>
          <w:color w:val="ff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Положение о государственном учреждении "Аппарат акима Аккистауского сельского округа Исатайского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Положение о государственном учреждении "Аппарат акима Жанбайского сельского округа Исатайского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Положение о государственном учреждении "Аппарат акима Забурунского сельского округа Исатайского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Положение о государственном учреждении "Аппарат акима Исатайского сельского округа Исатайского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Положение о государственном учреждении "Аппарат акима Камыскалинского сельского округа Исатайского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Положение о государственном учреждении "Аппарат акима Нарынского сельского округа Исатайского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Положение о государственном учреждении "Аппарат акима Тущыкудукского сельского округа Исатайского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государственного учреждения "Аппарат акима Исатайского района" Есмуханова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Султанбеков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Исатайского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 2015 года № 28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Аккистауского сельского округа Исатайского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Аккистауского сельского округа Исатайского района" (далее - Аппарат акима)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по вопросам своей компетенции в установленном законодательством порядке принимает решения, оформляемые приказами руководителя аппарата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 акима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060300, Республика Казахстан, Атырауская область, Исатайский район, село Аккистау, улица Ынтымак,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Аккистауского сельского округа Исатайского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Аппарату акима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Аппарат акима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погребение безродных и общественные работы по содержанию в надлежащем состоянии кладбищ и иных мест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Аппарата акима осуществляется акимом села, который несет персональную ответственность за выполнение возложенных на Аппарат акима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Аппарата акима назначается на должность и освобождается от должности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Аппарата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Аппарат акима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вправе рассматривать дела об административных правонарушениях и налагать административные взыскания за правонарушения, согласно действующего законодательства Республики Казахстан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Имущество, закрепленное за Аппаратом акима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Аппарата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Аппарата акима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1643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Исатайского района от 12 февраля 2015 года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Жанбайского сельского округа Исатайского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Жанбайского сельского округа Исатайского района" (далее - Аппарат акима)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по вопросам своей компетенции в установленном законодательством порядке принимает решения, оформляемые приказами руководителя аппарата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 акима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060302, Республика Казахстан, Атырауская область, Исатайский район, село Жанбай, улица Нурмуханова,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Жанбайского сельского округа Исатайского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Аппарату акима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Аппарат акима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погребение безродных и общественные работы по содержанию в надлежащем состоянии кладбищ и иных мест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>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осуществляется акимом села, который несет персональную ответственность за выполнение возложенных на Аппарат акима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назначается на должность и освобождается от должности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налагает дисциплинарные взыскания на сотрудников Аппарата акима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Аппарат акима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вправе рассматривать дела об административных правонарушениях и налагать административные взыскания за правонарушения, согласно действующего законодательства Республики Казахстан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Аппарата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1643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Исатайского района от 12 февраля 2015 года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Забурунского сельского округа Исатайского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Забурунского сельского округа Исатайского района" (далее - Аппарат акима)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 вопросам своей компетенции в установленном законодательством порядке принимает решения, оформляемые приказами руководителя аппарата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 акима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060303, Республика Казахстан, Атырауская область, Исатайский район, село Зинеден, улица Куанышбаева,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"Аппарат акима Забурунского сельского округа Исатайского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Аппарат акима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погребение безродных и общественные работы по содержанию в надлежащем состоянии кладбищ и иных мест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>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осуществляется акимом села, который несет персональную ответственность за выполнение возложенных на Аппарат акима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назначается на должность и освобождается от должности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налагает дисциплинарные взыскания на сотрудников Аппарата акима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Аппарат акима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вправе рассматривать дела об административных правонарушениях и налагать административные взыскания за правонарушения, согласно действующего законодательства Республики Казахстан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Аппарата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1643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Исатайского района от 12 февраля 2015 года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Исатайского сельского округа Исатайского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Исатайского сельского округа Исатайского района" (далее - Аппарат акима)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 вопросам своей компетенции в установленном законодательством порядке принимает решения, оформляемые приказами руководителя аппарата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 акима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060304, Республика Казахстан, Атырауская область, Исатайский район, село Исатай, микрорайон Темиржол,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"Аппарат акима Исатайского сельского округа Исатайского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Аппарат акима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погребение безродных и общественные работы по содержанию в надлежащем состоянии кладбищ и иных мест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>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осуществляется акимом села, который несет персональную ответственность за выполнение возложенных на Аппарат акима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назначается на должность и освобождается от должности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налагает дисциплинарные взыскания на сотрудников Аппарата акима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Аппарат акима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вправе рассматривать дела об административных правонарушениях и налагать административные взыскания за правонарушения, согласно действующего законодательства Республики Казахстан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Аппарата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1643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Исатайского района от 12 февраля 2015 года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Камыскалинского сельского округа Исатайского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Камыскалинского сельского округа Исатайского района" (далее - Аппарат акима)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 вопросам своей компетенции в установленном законодательством порядке принимает решения, оформляемые приказами руководителя аппарата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 акима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060301, Республика Казахстан, Атырауская область, Исатайский район, село Хамита Ергалиева, улица И.Шукетаева,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"Аппарат акима Камыскалинского сельского округа Исатайского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Аппарат акима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погребение безродных и общественные работы по содержанию в надлежащем состоянии кладбищ и иных мест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>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осуществляется акимом села, который несет персональную ответственность за выполнение возложенных на Аппарат акима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назначается на должность и освобождается от должности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налагает дисциплинарные взыскания на сотрудников Аппарата акима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Аппарат акима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вправе рассматривать дела об административных правонарушениях и налагать административные взыскания за правонарушения, согласно действующего законодательства Республики Казахстан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Аппарата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1643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Исатайского района от 12 февраля 2015 года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Нарынского сельского округа Исатайского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Нарынского сельского округа Исатайского района" (далее - Аппарат акима)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 вопросам своей компетенции в установленном законодательством порядке принимает решения, оформляемые приказами руководителя аппарата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 акима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060300, Республика Казахстан, Атырауская область, Исатайский район, село Нарын, улица Болатжол,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"Аппарат акима Нарынского сельского округа Исатайского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Аппарат акима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погребение безродных и общественные работы по содержанию в надлежащем состоянии кладбищ и иных мест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>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осуществляется акимом села, который несет персональную ответственность за выполнение возложенных на Аппарат акима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назначается на должность и освобождается от должности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налагает дисциплинарные взыскания на сотрудников Аппарата акима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Аппарат акима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вправе рассматривать дела об административных правонарушениях и налагать административные взыскания за правонарушения, согласно действующего законодательства Республики Казахстан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Аппарата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1643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 акимата Исатайского района от 12 февраля 2015 года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Тущыкудукского сельского округа Исатайского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Тущыкудукского сельского округа Исатайского района" (далее - Аппарат акима)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 вопросам своей компетенции в установленном законодательством порядке принимает решения, оформляемые приказами руководителя аппарата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 акима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060305, Республика Казахстан, Атырауская область, Исатайский район, село Тущыкудук, улица Ш.Шарипова,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"Аппарат акима Тущыкудукского сельского округа Исатайского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Аппарат акима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погребение безродных и общественные работы по содержанию в надлежащем состоянии кладбищ и иных мест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>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осуществляется акимом села, который несет персональную ответственность за выполнение возложенных на Аппарат акима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назначается на должность и освобождается от должности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налагает дисциплинарные взыскания на сотрудников Аппарата акима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Аппарат акима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вправе рассматривать дела об административных правонарушениях и налагать административные взыскания за правонарушения, согласно действующего законодательства Республики Казахстан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Аппарата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