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01f1e" w14:textId="cc01f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Исатайского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Исатайского района Атырауской области от 25 февраля 2015 года № 11. Зарегистрировано Департаментом юстиции Атырауской области 02 марта 2015 года № 3114. Утратило силу решением акима Исатайского района Атырауской области от 22 мая 2019 года № 23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решением акима Исатайского района Атырауской области от 22.05.2019 № </w:t>
      </w:r>
      <w:r>
        <w:rPr>
          <w:rFonts w:ascii="Times New Roman"/>
          <w:b w:val="false"/>
          <w:i w:val="false"/>
          <w:color w:val="ff0000"/>
          <w:sz w:val="28"/>
        </w:rPr>
        <w:t>23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и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Исатайского района </w:t>
      </w:r>
      <w:r>
        <w:rPr>
          <w:rFonts w:ascii="Times New Roman"/>
          <w:b/>
          <w:i w:val="false"/>
          <w:color w:val="000000"/>
          <w:sz w:val="28"/>
        </w:rPr>
        <w:t>РЕШИЛ:</w:t>
      </w:r>
    </w:p>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 По согласованию с Исатайской районной территориальной избирательной комиссией образовать на территории района избирательные участки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2. </w:t>
      </w:r>
      <w:r>
        <w:rPr>
          <w:rFonts w:ascii="Times New Roman"/>
          <w:b w:val="false"/>
          <w:i w:val="false"/>
          <w:color w:val="000000"/>
          <w:sz w:val="28"/>
        </w:rPr>
        <w:t xml:space="preserve"> Контроль за исполнением настоящего решения возложить на исполняющего обязанности руководителя государственного учреждения "Аппарат акима Исатайского района" Есмуханова Д.</w:t>
      </w:r>
      <w:r>
        <w:br/>
      </w:r>
      <w:r>
        <w:rPr>
          <w:rFonts w:ascii="Times New Roman"/>
          <w:b w:val="false"/>
          <w:i w:val="false"/>
          <w:color w:val="000000"/>
          <w:sz w:val="28"/>
        </w:rPr>
        <w:t xml:space="preserve">
      3. </w:t>
      </w:r>
      <w:r>
        <w:rPr>
          <w:rFonts w:ascii="Times New Roman"/>
          <w:b w:val="false"/>
          <w:i w:val="false"/>
          <w:color w:val="000000"/>
          <w:sz w:val="28"/>
        </w:rPr>
        <w:t xml:space="preserve">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Султанбеков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br/>
            </w:r>
            <w:r>
              <w:rPr>
                <w:rFonts w:ascii="Times New Roman"/>
                <w:b w:val="false"/>
                <w:i/>
                <w:color w:val="000000"/>
                <w:sz w:val="20"/>
              </w:rPr>
              <w:t xml:space="preserve">Председатель Исатайской районной </w:t>
            </w:r>
            <w:r>
              <w:br/>
            </w:r>
            <w:r>
              <w:rPr>
                <w:rFonts w:ascii="Times New Roman"/>
                <w:b w:val="false"/>
                <w:i/>
                <w:color w:val="000000"/>
                <w:sz w:val="20"/>
              </w:rPr>
              <w:t>территориальной избирательной комиссии</w:t>
            </w:r>
            <w:r>
              <w:br/>
            </w:r>
            <w:r>
              <w:rPr>
                <w:rFonts w:ascii="Times New Roman"/>
                <w:b w:val="false"/>
                <w:i/>
                <w:color w:val="000000"/>
                <w:sz w:val="20"/>
              </w:rPr>
              <w:t>"24" февраля 2015 года</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Карабаев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 акима Исатайского района от 25 февраля 2015 года № 11</w:t>
            </w:r>
          </w:p>
        </w:tc>
      </w:tr>
    </w:tbl>
    <w:bookmarkStart w:name="z12" w:id="0"/>
    <w:p>
      <w:pPr>
        <w:spacing w:after="0"/>
        <w:ind w:left="0"/>
        <w:jc w:val="left"/>
      </w:pPr>
      <w:r>
        <w:rPr>
          <w:rFonts w:ascii="Times New Roman"/>
          <w:b/>
          <w:i w:val="false"/>
          <w:color w:val="000000"/>
        </w:rPr>
        <w:t xml:space="preserve"> Избирательные участки, их местонахождение и границы на территории Исатайского района</w:t>
      </w:r>
    </w:p>
    <w:bookmarkEnd w:id="0"/>
    <w:bookmarkStart w:name="z13" w:id="1"/>
    <w:p>
      <w:pPr>
        <w:spacing w:after="0"/>
        <w:ind w:left="0"/>
        <w:jc w:val="left"/>
      </w:pPr>
      <w:r>
        <w:rPr>
          <w:rFonts w:ascii="Times New Roman"/>
          <w:b/>
          <w:i w:val="false"/>
          <w:color w:val="000000"/>
        </w:rPr>
        <w:t xml:space="preserve"> Избирательный участок № 128</w:t>
      </w:r>
    </w:p>
    <w:bookmarkEnd w:id="1"/>
    <w:p>
      <w:pPr>
        <w:spacing w:after="0"/>
        <w:ind w:left="0"/>
        <w:jc w:val="both"/>
      </w:pPr>
      <w:r>
        <w:rPr>
          <w:rFonts w:ascii="Times New Roman"/>
          <w:b w:val="false"/>
          <w:i w:val="false"/>
          <w:color w:val="000000"/>
          <w:sz w:val="28"/>
        </w:rPr>
        <w:t>
      Местонахождение: Село Хамита Ергалиева, улица Баксай № 2, здание государственного учреждения "Общеобразовательная средняя школа имени Гибатоллы Масалимова"</w:t>
      </w:r>
    </w:p>
    <w:p>
      <w:pPr>
        <w:spacing w:after="0"/>
        <w:ind w:left="0"/>
        <w:jc w:val="both"/>
      </w:pPr>
      <w:r>
        <w:rPr>
          <w:rFonts w:ascii="Times New Roman"/>
          <w:b w:val="false"/>
          <w:i w:val="false"/>
          <w:color w:val="000000"/>
          <w:sz w:val="28"/>
        </w:rPr>
        <w:t>
      Телефон 8/71231/24-4-41</w:t>
      </w:r>
    </w:p>
    <w:p>
      <w:pPr>
        <w:spacing w:after="0"/>
        <w:ind w:left="0"/>
        <w:jc w:val="both"/>
      </w:pPr>
      <w:r>
        <w:rPr>
          <w:rFonts w:ascii="Times New Roman"/>
          <w:b w:val="false"/>
          <w:i w:val="false"/>
          <w:color w:val="000000"/>
          <w:sz w:val="28"/>
        </w:rPr>
        <w:t>
      Границы: улица Баксай, улица И.Шокетаева, улица З.Карабалина, улица С.Адиева, улица М.Калиева, улица Ж.Айтбаева, улица К.Сахуаллина, улица У.Сапаргалиева, улица А.Жубанова, улица С.Жумагалиева, улица Шошак агаш, участки Аккутир, Карашыганак.</w:t>
      </w:r>
    </w:p>
    <w:bookmarkStart w:name="z17" w:id="2"/>
    <w:p>
      <w:pPr>
        <w:spacing w:after="0"/>
        <w:ind w:left="0"/>
        <w:jc w:val="left"/>
      </w:pPr>
      <w:r>
        <w:rPr>
          <w:rFonts w:ascii="Times New Roman"/>
          <w:b/>
          <w:i w:val="false"/>
          <w:color w:val="000000"/>
        </w:rPr>
        <w:t xml:space="preserve"> Избирательный участок № 129</w:t>
      </w:r>
    </w:p>
    <w:bookmarkEnd w:id="2"/>
    <w:p>
      <w:pPr>
        <w:spacing w:after="0"/>
        <w:ind w:left="0"/>
        <w:jc w:val="both"/>
      </w:pPr>
      <w:r>
        <w:rPr>
          <w:rFonts w:ascii="Times New Roman"/>
          <w:b w:val="false"/>
          <w:i w:val="false"/>
          <w:color w:val="000000"/>
          <w:sz w:val="28"/>
        </w:rPr>
        <w:t>
      Местонахождение: Село Хамит Ергалиев, улица Камыскала № 12, здание государственного учреждения "Общеобразовательная Новобогатинская средняя школа"</w:t>
      </w:r>
    </w:p>
    <w:p>
      <w:pPr>
        <w:spacing w:after="0"/>
        <w:ind w:left="0"/>
        <w:jc w:val="both"/>
      </w:pPr>
      <w:r>
        <w:rPr>
          <w:rFonts w:ascii="Times New Roman"/>
          <w:b w:val="false"/>
          <w:i w:val="false"/>
          <w:color w:val="000000"/>
          <w:sz w:val="28"/>
        </w:rPr>
        <w:t>
      Телефон 8/71231/24-4-23</w:t>
      </w:r>
    </w:p>
    <w:p>
      <w:pPr>
        <w:spacing w:after="0"/>
        <w:ind w:left="0"/>
        <w:jc w:val="both"/>
      </w:pPr>
      <w:r>
        <w:rPr>
          <w:rFonts w:ascii="Times New Roman"/>
          <w:b w:val="false"/>
          <w:i w:val="false"/>
          <w:color w:val="000000"/>
          <w:sz w:val="28"/>
        </w:rPr>
        <w:t>
      Границы: улица Амангелди, улица З.Абежанова, улица М.Костамбаева, улица К.Касимова, улица У.Сабырова, улица Жамбыла, улица Ш.Сариева, улица Ю.Гагарина, улица Камыскала, улица Емба, улица И.Жубанова, участок Шурегей, участок Тасоба, участок Жангелди, участок Аусен, населенный пункт Жаскайрат, участок Кукиртти, участок Саразбан, участок Аукайран, участок Конысбай, улица Г.Жангирова.</w:t>
      </w:r>
    </w:p>
    <w:bookmarkStart w:name="z21" w:id="3"/>
    <w:p>
      <w:pPr>
        <w:spacing w:after="0"/>
        <w:ind w:left="0"/>
        <w:jc w:val="left"/>
      </w:pPr>
      <w:r>
        <w:rPr>
          <w:rFonts w:ascii="Times New Roman"/>
          <w:b/>
          <w:i w:val="false"/>
          <w:color w:val="000000"/>
        </w:rPr>
        <w:t xml:space="preserve"> Избирательный участок № 130</w:t>
      </w:r>
    </w:p>
    <w:bookmarkEnd w:id="3"/>
    <w:p>
      <w:pPr>
        <w:spacing w:after="0"/>
        <w:ind w:left="0"/>
        <w:jc w:val="both"/>
      </w:pPr>
      <w:r>
        <w:rPr>
          <w:rFonts w:ascii="Times New Roman"/>
          <w:b w:val="false"/>
          <w:i w:val="false"/>
          <w:color w:val="000000"/>
          <w:sz w:val="28"/>
        </w:rPr>
        <w:t>
      Местонахождение: Село Тущукудык, улица Ш.Шарипова №14а, здание государственного учреждения "Общеобразовательная средняя школа имени Жумабая Мырзагалиева"</w:t>
      </w:r>
    </w:p>
    <w:p>
      <w:pPr>
        <w:spacing w:after="0"/>
        <w:ind w:left="0"/>
        <w:jc w:val="both"/>
      </w:pPr>
      <w:r>
        <w:rPr>
          <w:rFonts w:ascii="Times New Roman"/>
          <w:b w:val="false"/>
          <w:i w:val="false"/>
          <w:color w:val="000000"/>
          <w:sz w:val="28"/>
        </w:rPr>
        <w:t>
      Телефон 8/71231/23-4-19</w:t>
      </w:r>
    </w:p>
    <w:p>
      <w:pPr>
        <w:spacing w:after="0"/>
        <w:ind w:left="0"/>
        <w:jc w:val="both"/>
      </w:pPr>
      <w:r>
        <w:rPr>
          <w:rFonts w:ascii="Times New Roman"/>
          <w:b w:val="false"/>
          <w:i w:val="false"/>
          <w:color w:val="000000"/>
          <w:sz w:val="28"/>
        </w:rPr>
        <w:t>
      Границы: улица Ш.Шарипова, улица Нарын, улица Болат жол, улица Чапаева, улица Т.Шайхимова, улица А.Смагулова, улица Баксай, восточная сторона улицы Х.Дайырова №1, №3-1, №3-2, №3-3, №3-4, №5-1, №5-2, №5-3, №5-4, №5-5, №11-1, №11-2, №17-1, №17-2, №19, №21; улица С.Нурманулы, улица Аккистау, улица Амангелди, улица А.Каражанова, улица Жамбыла, улица Бирлик ту, улица Барлаушы, улица Мунайшы, улица Атамекен, участок Аукайран, улица Кунбатыс, улица А.Калимов, улица Акжол.</w:t>
      </w:r>
    </w:p>
    <w:bookmarkStart w:name="z25" w:id="4"/>
    <w:p>
      <w:pPr>
        <w:spacing w:after="0"/>
        <w:ind w:left="0"/>
        <w:jc w:val="left"/>
      </w:pPr>
      <w:r>
        <w:rPr>
          <w:rFonts w:ascii="Times New Roman"/>
          <w:b/>
          <w:i w:val="false"/>
          <w:color w:val="000000"/>
        </w:rPr>
        <w:t xml:space="preserve"> Избирательный участок № 131</w:t>
      </w:r>
    </w:p>
    <w:bookmarkEnd w:id="4"/>
    <w:p>
      <w:pPr>
        <w:spacing w:after="0"/>
        <w:ind w:left="0"/>
        <w:jc w:val="both"/>
      </w:pPr>
      <w:r>
        <w:rPr>
          <w:rFonts w:ascii="Times New Roman"/>
          <w:b w:val="false"/>
          <w:i w:val="false"/>
          <w:color w:val="000000"/>
          <w:sz w:val="28"/>
        </w:rPr>
        <w:t>
      Местонахождение: Село Тущукудык, улица Х.Дайырова №36, здание государственного учреждения "Общеобразовательная средняя школа имени Жумабая Мырзагалиева"</w:t>
      </w:r>
    </w:p>
    <w:p>
      <w:pPr>
        <w:spacing w:after="0"/>
        <w:ind w:left="0"/>
        <w:jc w:val="both"/>
      </w:pPr>
      <w:r>
        <w:rPr>
          <w:rFonts w:ascii="Times New Roman"/>
          <w:b w:val="false"/>
          <w:i w:val="false"/>
          <w:color w:val="000000"/>
          <w:sz w:val="28"/>
        </w:rPr>
        <w:t>
      Телефон 8/71231/ 23-4-17</w:t>
      </w:r>
    </w:p>
    <w:p>
      <w:pPr>
        <w:spacing w:after="0"/>
        <w:ind w:left="0"/>
        <w:jc w:val="both"/>
      </w:pPr>
      <w:r>
        <w:rPr>
          <w:rFonts w:ascii="Times New Roman"/>
          <w:b w:val="false"/>
          <w:i w:val="false"/>
          <w:color w:val="000000"/>
          <w:sz w:val="28"/>
        </w:rPr>
        <w:t>
      Границы: Западная сторона улицы Х.Дайырова №12, №14-1, №14-2, №28-1, №28-2, №30-1, №30-2, №32-1, №32-2, №34, №42, №44, №46, №48, №50, №54, №56, №58, №60, №62, №64-1, №64-2, №66-1, №66-2, №68-1, №68-2, №70, №72, №74-1, №74-2, №76-1, №76-2, №78, №80, №82, №84, №86; улица Абая, улица О.Нагиева, улица Х.Пазылова, улица Егемен Казакстан, улица Ж.Мырзагалиева, улица И.Сембаева, улица М.Калиеав, улица А.Курманова, улица Т.Башпанова, улица К.Каримова, улица Тасарал, улица Г.Рамазанова, участок Кызыл копир.</w:t>
      </w:r>
    </w:p>
    <w:bookmarkStart w:name="z29" w:id="5"/>
    <w:p>
      <w:pPr>
        <w:spacing w:after="0"/>
        <w:ind w:left="0"/>
        <w:jc w:val="left"/>
      </w:pPr>
      <w:r>
        <w:rPr>
          <w:rFonts w:ascii="Times New Roman"/>
          <w:b/>
          <w:i w:val="false"/>
          <w:color w:val="000000"/>
        </w:rPr>
        <w:t xml:space="preserve"> Избирательный участок № 132</w:t>
      </w:r>
    </w:p>
    <w:bookmarkEnd w:id="5"/>
    <w:p>
      <w:pPr>
        <w:spacing w:after="0"/>
        <w:ind w:left="0"/>
        <w:jc w:val="both"/>
      </w:pPr>
      <w:r>
        <w:rPr>
          <w:rFonts w:ascii="Times New Roman"/>
          <w:b w:val="false"/>
          <w:i w:val="false"/>
          <w:color w:val="000000"/>
          <w:sz w:val="28"/>
        </w:rPr>
        <w:t>
      Местонахождение: Населенный пункт Кызылуй, здание государственного учреждения "Общеобразовательная Кызылуйская школа"</w:t>
      </w:r>
    </w:p>
    <w:p>
      <w:pPr>
        <w:spacing w:after="0"/>
        <w:ind w:left="0"/>
        <w:jc w:val="both"/>
      </w:pPr>
      <w:r>
        <w:rPr>
          <w:rFonts w:ascii="Times New Roman"/>
          <w:b w:val="false"/>
          <w:i w:val="false"/>
          <w:color w:val="000000"/>
          <w:sz w:val="28"/>
        </w:rPr>
        <w:t>
      Телефон 8/71231/ 55-2-54</w:t>
      </w:r>
    </w:p>
    <w:p>
      <w:pPr>
        <w:spacing w:after="0"/>
        <w:ind w:left="0"/>
        <w:jc w:val="both"/>
      </w:pPr>
      <w:r>
        <w:rPr>
          <w:rFonts w:ascii="Times New Roman"/>
          <w:b w:val="false"/>
          <w:i w:val="false"/>
          <w:color w:val="000000"/>
          <w:sz w:val="28"/>
        </w:rPr>
        <w:t>
      Границы: Населенные пункты Айбас, Кызыл уй.</w:t>
      </w:r>
    </w:p>
    <w:bookmarkStart w:name="z33" w:id="6"/>
    <w:p>
      <w:pPr>
        <w:spacing w:after="0"/>
        <w:ind w:left="0"/>
        <w:jc w:val="left"/>
      </w:pPr>
      <w:r>
        <w:rPr>
          <w:rFonts w:ascii="Times New Roman"/>
          <w:b/>
          <w:i w:val="false"/>
          <w:color w:val="000000"/>
        </w:rPr>
        <w:t xml:space="preserve"> Избирательный участок № 133</w:t>
      </w:r>
    </w:p>
    <w:bookmarkEnd w:id="6"/>
    <w:p>
      <w:pPr>
        <w:spacing w:after="0"/>
        <w:ind w:left="0"/>
        <w:jc w:val="both"/>
      </w:pPr>
      <w:r>
        <w:rPr>
          <w:rFonts w:ascii="Times New Roman"/>
          <w:b w:val="false"/>
          <w:i w:val="false"/>
          <w:color w:val="000000"/>
          <w:sz w:val="28"/>
        </w:rPr>
        <w:t>
      Местонахождение: Село Аккистау, улица Д.Абилхайырова № 1, здание государственного учреждения "Общеобразовательная Аккистауская средняя школа"</w:t>
      </w:r>
    </w:p>
    <w:p>
      <w:pPr>
        <w:spacing w:after="0"/>
        <w:ind w:left="0"/>
        <w:jc w:val="both"/>
      </w:pPr>
      <w:r>
        <w:rPr>
          <w:rFonts w:ascii="Times New Roman"/>
          <w:b w:val="false"/>
          <w:i w:val="false"/>
          <w:color w:val="000000"/>
          <w:sz w:val="28"/>
        </w:rPr>
        <w:t>
      Телефон 8/71231/ 2-14-17</w:t>
      </w:r>
    </w:p>
    <w:p>
      <w:pPr>
        <w:spacing w:after="0"/>
        <w:ind w:left="0"/>
        <w:jc w:val="both"/>
      </w:pPr>
      <w:r>
        <w:rPr>
          <w:rFonts w:ascii="Times New Roman"/>
          <w:b w:val="false"/>
          <w:i w:val="false"/>
          <w:color w:val="000000"/>
          <w:sz w:val="28"/>
        </w:rPr>
        <w:t>
      Границы: улица Абилхайрова, улица Есжанулы, улица Мамекова, улица Абая, улица Атырау, улица Маштахова, улица Сарыарка, улица Ынтымак.</w:t>
      </w:r>
    </w:p>
    <w:bookmarkStart w:name="z37" w:id="7"/>
    <w:p>
      <w:pPr>
        <w:spacing w:after="0"/>
        <w:ind w:left="0"/>
        <w:jc w:val="left"/>
      </w:pPr>
      <w:r>
        <w:rPr>
          <w:rFonts w:ascii="Times New Roman"/>
          <w:b/>
          <w:i w:val="false"/>
          <w:color w:val="000000"/>
        </w:rPr>
        <w:t xml:space="preserve"> Избирательный участок № 134</w:t>
      </w:r>
    </w:p>
    <w:bookmarkEnd w:id="7"/>
    <w:p>
      <w:pPr>
        <w:spacing w:after="0"/>
        <w:ind w:left="0"/>
        <w:jc w:val="both"/>
      </w:pPr>
      <w:r>
        <w:rPr>
          <w:rFonts w:ascii="Times New Roman"/>
          <w:b w:val="false"/>
          <w:i w:val="false"/>
          <w:color w:val="000000"/>
          <w:sz w:val="28"/>
        </w:rPr>
        <w:t>
      Местонахождение: Село Аккистау, улица Х.Ергалиева №15, здание начального класа государственного учреждения "Общеобразовательная средняя школа имени Абая"</w:t>
      </w:r>
    </w:p>
    <w:p>
      <w:pPr>
        <w:spacing w:after="0"/>
        <w:ind w:left="0"/>
        <w:jc w:val="both"/>
      </w:pPr>
      <w:r>
        <w:rPr>
          <w:rFonts w:ascii="Times New Roman"/>
          <w:b w:val="false"/>
          <w:i w:val="false"/>
          <w:color w:val="000000"/>
          <w:sz w:val="28"/>
        </w:rPr>
        <w:t>
      Телефон 8/71231/2-06-77</w:t>
      </w:r>
    </w:p>
    <w:p>
      <w:pPr>
        <w:spacing w:after="0"/>
        <w:ind w:left="0"/>
        <w:jc w:val="both"/>
      </w:pPr>
      <w:r>
        <w:rPr>
          <w:rFonts w:ascii="Times New Roman"/>
          <w:b w:val="false"/>
          <w:i w:val="false"/>
          <w:color w:val="000000"/>
          <w:sz w:val="28"/>
        </w:rPr>
        <w:t>
      Границы: улица Нарын, улица Келте Нарын, улица Х.Ергалиева, улица Жамбыла, улица Тайманова, улица Отемисова, улица Уби батыра, улица Нысанбаева, улица Хисметуллина, улица Амангелди, улица Елорда, улица Шамшырак, улица Динбаяна.</w:t>
      </w:r>
    </w:p>
    <w:bookmarkStart w:name="z41" w:id="8"/>
    <w:p>
      <w:pPr>
        <w:spacing w:after="0"/>
        <w:ind w:left="0"/>
        <w:jc w:val="left"/>
      </w:pPr>
      <w:r>
        <w:rPr>
          <w:rFonts w:ascii="Times New Roman"/>
          <w:b/>
          <w:i w:val="false"/>
          <w:color w:val="000000"/>
        </w:rPr>
        <w:t xml:space="preserve"> Избирательный участок № 135</w:t>
      </w:r>
    </w:p>
    <w:bookmarkEnd w:id="8"/>
    <w:p>
      <w:pPr>
        <w:spacing w:after="0"/>
        <w:ind w:left="0"/>
        <w:jc w:val="both"/>
      </w:pPr>
      <w:r>
        <w:rPr>
          <w:rFonts w:ascii="Times New Roman"/>
          <w:b w:val="false"/>
          <w:i w:val="false"/>
          <w:color w:val="000000"/>
          <w:sz w:val="28"/>
        </w:rPr>
        <w:t>
      Местонахождение: Село Жанбай, улица Мектеп №3, здание государственного учреждения "Общеобразовательная средняя школа имени Хамидоллы Наубетова"</w:t>
      </w:r>
    </w:p>
    <w:p>
      <w:pPr>
        <w:spacing w:after="0"/>
        <w:ind w:left="0"/>
        <w:jc w:val="both"/>
      </w:pPr>
      <w:r>
        <w:rPr>
          <w:rFonts w:ascii="Times New Roman"/>
          <w:b w:val="false"/>
          <w:i w:val="false"/>
          <w:color w:val="000000"/>
          <w:sz w:val="28"/>
        </w:rPr>
        <w:t>
      Телефон 8/71231/25-5-04</w:t>
      </w:r>
    </w:p>
    <w:p>
      <w:pPr>
        <w:spacing w:after="0"/>
        <w:ind w:left="0"/>
        <w:jc w:val="both"/>
      </w:pPr>
      <w:r>
        <w:rPr>
          <w:rFonts w:ascii="Times New Roman"/>
          <w:b w:val="false"/>
          <w:i w:val="false"/>
          <w:color w:val="000000"/>
          <w:sz w:val="28"/>
        </w:rPr>
        <w:t>
      Границы: улица Егемен Казахстан, улица Т.Нысанова, улица М.Нурмуханова, улица М.Ескалиева, улица Х.Наубетова, улица Мектеп, улица Амангелди, улица Казак ауыл, улица Кызылбас, улица З.Курасулы, улица А.Аюпова, улица Жумалиева, улица Нарын, улица С.Сейфуллина, улица Казак ауыл, участок Манаш, улица Исатая, участок Мынтобе, участок Обалы.</w:t>
      </w:r>
    </w:p>
    <w:bookmarkStart w:name="z45" w:id="9"/>
    <w:p>
      <w:pPr>
        <w:spacing w:after="0"/>
        <w:ind w:left="0"/>
        <w:jc w:val="left"/>
      </w:pPr>
      <w:r>
        <w:rPr>
          <w:rFonts w:ascii="Times New Roman"/>
          <w:b/>
          <w:i w:val="false"/>
          <w:color w:val="000000"/>
        </w:rPr>
        <w:t xml:space="preserve"> Избирательный участок № 136</w:t>
      </w:r>
    </w:p>
    <w:bookmarkEnd w:id="9"/>
    <w:p>
      <w:pPr>
        <w:spacing w:after="0"/>
        <w:ind w:left="0"/>
        <w:jc w:val="both"/>
      </w:pPr>
      <w:r>
        <w:rPr>
          <w:rFonts w:ascii="Times New Roman"/>
          <w:b w:val="false"/>
          <w:i w:val="false"/>
          <w:color w:val="000000"/>
          <w:sz w:val="28"/>
        </w:rPr>
        <w:t>
      Местонахождение: Село Зинеден, улица Куанышбаева №15, здание государственного учреждения "Общеобразовательная средняя школа имени Юрия Гагарина"</w:t>
      </w:r>
    </w:p>
    <w:p>
      <w:pPr>
        <w:spacing w:after="0"/>
        <w:ind w:left="0"/>
        <w:jc w:val="both"/>
      </w:pPr>
      <w:r>
        <w:rPr>
          <w:rFonts w:ascii="Times New Roman"/>
          <w:b w:val="false"/>
          <w:i w:val="false"/>
          <w:color w:val="000000"/>
          <w:sz w:val="28"/>
        </w:rPr>
        <w:t>
      Телефон 8/71231/28-3-14</w:t>
      </w:r>
    </w:p>
    <w:p>
      <w:pPr>
        <w:spacing w:after="0"/>
        <w:ind w:left="0"/>
        <w:jc w:val="both"/>
      </w:pPr>
      <w:r>
        <w:rPr>
          <w:rFonts w:ascii="Times New Roman"/>
          <w:b w:val="false"/>
          <w:i w:val="false"/>
          <w:color w:val="000000"/>
          <w:sz w:val="28"/>
        </w:rPr>
        <w:t>
      Границы: улица Жастар, улица Атамекен, улица Достык, улица Казахстан, улица Ынтымак, улица Шамшырак, улица Мунайшы, улица Азаттык, улица Каспий, улица Толкынды, улица К.Куанышбаева, улица Акплот, населенный пункт Амангелди, улица Ак шагала, участок Акай, улица Б.Момышулы.</w:t>
      </w:r>
    </w:p>
    <w:bookmarkStart w:name="z49" w:id="10"/>
    <w:p>
      <w:pPr>
        <w:spacing w:after="0"/>
        <w:ind w:left="0"/>
        <w:jc w:val="left"/>
      </w:pPr>
      <w:r>
        <w:rPr>
          <w:rFonts w:ascii="Times New Roman"/>
          <w:b/>
          <w:i w:val="false"/>
          <w:color w:val="000000"/>
        </w:rPr>
        <w:t xml:space="preserve"> Избирательный участок № 137</w:t>
      </w:r>
    </w:p>
    <w:bookmarkEnd w:id="10"/>
    <w:p>
      <w:pPr>
        <w:spacing w:after="0"/>
        <w:ind w:left="0"/>
        <w:jc w:val="both"/>
      </w:pPr>
      <w:r>
        <w:rPr>
          <w:rFonts w:ascii="Times New Roman"/>
          <w:b w:val="false"/>
          <w:i w:val="false"/>
          <w:color w:val="000000"/>
          <w:sz w:val="28"/>
        </w:rPr>
        <w:t>
      Местонахождение: Село Исатай, улица И.Тайманова №1, здание государственного коммунального казенного предприятия "Исатайский сельский клуб"</w:t>
      </w:r>
    </w:p>
    <w:p>
      <w:pPr>
        <w:spacing w:after="0"/>
        <w:ind w:left="0"/>
        <w:jc w:val="both"/>
      </w:pPr>
      <w:r>
        <w:rPr>
          <w:rFonts w:ascii="Times New Roman"/>
          <w:b w:val="false"/>
          <w:i w:val="false"/>
          <w:color w:val="000000"/>
          <w:sz w:val="28"/>
        </w:rPr>
        <w:t>
      Телефон 8/71231/ 26-4-05</w:t>
      </w:r>
    </w:p>
    <w:p>
      <w:pPr>
        <w:spacing w:after="0"/>
        <w:ind w:left="0"/>
        <w:jc w:val="both"/>
      </w:pPr>
      <w:r>
        <w:rPr>
          <w:rFonts w:ascii="Times New Roman"/>
          <w:b w:val="false"/>
          <w:i w:val="false"/>
          <w:color w:val="000000"/>
          <w:sz w:val="28"/>
        </w:rPr>
        <w:t>
      Границы: улица Темиржол, улица Бейбитшилик, улица И.Тайманова, улица Достык, улица Жамлиха, улица Н.Сугирулы, улица Казан, улица О.Ихсанова, улица Актобе, улица Школа, улица Г.Хайрошева, улица Ынтымак, улица Жетиауыл, участок Байгожа, участок Досыгул, участок Октябрьск.</w:t>
      </w:r>
    </w:p>
    <w:bookmarkStart w:name="z53" w:id="11"/>
    <w:p>
      <w:pPr>
        <w:spacing w:after="0"/>
        <w:ind w:left="0"/>
        <w:jc w:val="left"/>
      </w:pPr>
      <w:r>
        <w:rPr>
          <w:rFonts w:ascii="Times New Roman"/>
          <w:b/>
          <w:i w:val="false"/>
          <w:color w:val="000000"/>
        </w:rPr>
        <w:t xml:space="preserve"> Избирательный участок № 138</w:t>
      </w:r>
    </w:p>
    <w:bookmarkEnd w:id="11"/>
    <w:p>
      <w:pPr>
        <w:spacing w:after="0"/>
        <w:ind w:left="0"/>
        <w:jc w:val="both"/>
      </w:pPr>
      <w:r>
        <w:rPr>
          <w:rFonts w:ascii="Times New Roman"/>
          <w:b w:val="false"/>
          <w:i w:val="false"/>
          <w:color w:val="000000"/>
          <w:sz w:val="28"/>
        </w:rPr>
        <w:t>
      Местонахождение: Село Нарын, улица Болат жолы №1, здание государственного учреждения "Общеобразовательная Нарынская средняя школа.</w:t>
      </w:r>
    </w:p>
    <w:p>
      <w:pPr>
        <w:spacing w:after="0"/>
        <w:ind w:left="0"/>
        <w:jc w:val="both"/>
      </w:pPr>
      <w:r>
        <w:rPr>
          <w:rFonts w:ascii="Times New Roman"/>
          <w:b w:val="false"/>
          <w:i w:val="false"/>
          <w:color w:val="000000"/>
          <w:sz w:val="28"/>
        </w:rPr>
        <w:t>
      Телефон 8/71231/27-3-04</w:t>
      </w:r>
    </w:p>
    <w:p>
      <w:pPr>
        <w:spacing w:after="0"/>
        <w:ind w:left="0"/>
        <w:jc w:val="both"/>
      </w:pPr>
      <w:r>
        <w:rPr>
          <w:rFonts w:ascii="Times New Roman"/>
          <w:b w:val="false"/>
          <w:i w:val="false"/>
          <w:color w:val="000000"/>
          <w:sz w:val="28"/>
        </w:rPr>
        <w:t>
      Границы: улица Болатжол, улица Ынтымак, улица Достык, улица Школа, улица Ардагер, улица Жана курылыс, населенный пункт Мынтобе, участок Уштаган, улица Шугыла, улица Кызылжар, улица Парасат, улица Устаздар, улица Мунайшы, улица Мерей, улица Арай.</w:t>
      </w:r>
    </w:p>
    <w:bookmarkStart w:name="z57" w:id="12"/>
    <w:p>
      <w:pPr>
        <w:spacing w:after="0"/>
        <w:ind w:left="0"/>
        <w:jc w:val="left"/>
      </w:pPr>
      <w:r>
        <w:rPr>
          <w:rFonts w:ascii="Times New Roman"/>
          <w:b/>
          <w:i w:val="false"/>
          <w:color w:val="000000"/>
        </w:rPr>
        <w:t xml:space="preserve"> Избирательный участок № 139</w:t>
      </w:r>
    </w:p>
    <w:bookmarkEnd w:id="12"/>
    <w:p>
      <w:pPr>
        <w:spacing w:after="0"/>
        <w:ind w:left="0"/>
        <w:jc w:val="both"/>
      </w:pPr>
      <w:r>
        <w:rPr>
          <w:rFonts w:ascii="Times New Roman"/>
          <w:b w:val="false"/>
          <w:i w:val="false"/>
          <w:color w:val="000000"/>
          <w:sz w:val="28"/>
        </w:rPr>
        <w:t>
      Местонахождение: Село Аккистау, улица Егемен Казахстан дом №7в, здание коммунального государственного учреждения "Исатайская детско-юношеская спортивная школа Управления физической культуры и спорта Атырауской области".</w:t>
      </w:r>
    </w:p>
    <w:p>
      <w:pPr>
        <w:spacing w:after="0"/>
        <w:ind w:left="0"/>
        <w:jc w:val="both"/>
      </w:pPr>
      <w:r>
        <w:rPr>
          <w:rFonts w:ascii="Times New Roman"/>
          <w:b w:val="false"/>
          <w:i w:val="false"/>
          <w:color w:val="000000"/>
          <w:sz w:val="28"/>
        </w:rPr>
        <w:t>
      Телефон 8/71231/2-12-81</w:t>
      </w:r>
    </w:p>
    <w:p>
      <w:pPr>
        <w:spacing w:after="0"/>
        <w:ind w:left="0"/>
        <w:jc w:val="both"/>
      </w:pPr>
      <w:r>
        <w:rPr>
          <w:rFonts w:ascii="Times New Roman"/>
          <w:b w:val="false"/>
          <w:i w:val="false"/>
          <w:color w:val="000000"/>
          <w:sz w:val="28"/>
        </w:rPr>
        <w:t>
      Границы: улица Егемен Казахстан, улица Гумарова, улица Жауказын, улица Мусагалиева, улица Сугирулы, улица Ынтымак.</w:t>
      </w:r>
    </w:p>
    <w:bookmarkStart w:name="z61" w:id="13"/>
    <w:p>
      <w:pPr>
        <w:spacing w:after="0"/>
        <w:ind w:left="0"/>
        <w:jc w:val="left"/>
      </w:pPr>
      <w:r>
        <w:rPr>
          <w:rFonts w:ascii="Times New Roman"/>
          <w:b/>
          <w:i w:val="false"/>
          <w:color w:val="000000"/>
        </w:rPr>
        <w:t xml:space="preserve"> Избирательный участок № 140</w:t>
      </w:r>
    </w:p>
    <w:bookmarkEnd w:id="13"/>
    <w:p>
      <w:pPr>
        <w:spacing w:after="0"/>
        <w:ind w:left="0"/>
        <w:jc w:val="both"/>
      </w:pPr>
      <w:r>
        <w:rPr>
          <w:rFonts w:ascii="Times New Roman"/>
          <w:b w:val="false"/>
          <w:i w:val="false"/>
          <w:color w:val="000000"/>
          <w:sz w:val="28"/>
        </w:rPr>
        <w:t>
      Местонахождение: Село Аккистау, населенный пункт Оркен, улица Жалтыр №82, здание государственного учреждения "Общеобразовательная средняя школа Оркен".</w:t>
      </w:r>
    </w:p>
    <w:p>
      <w:pPr>
        <w:spacing w:after="0"/>
        <w:ind w:left="0"/>
        <w:jc w:val="both"/>
      </w:pPr>
      <w:r>
        <w:rPr>
          <w:rFonts w:ascii="Times New Roman"/>
          <w:b w:val="false"/>
          <w:i w:val="false"/>
          <w:color w:val="000000"/>
          <w:sz w:val="28"/>
        </w:rPr>
        <w:t>
      Телефон 8/71231/29-1-00</w:t>
      </w:r>
    </w:p>
    <w:p>
      <w:pPr>
        <w:spacing w:after="0"/>
        <w:ind w:left="0"/>
        <w:jc w:val="both"/>
      </w:pPr>
      <w:r>
        <w:rPr>
          <w:rFonts w:ascii="Times New Roman"/>
          <w:b w:val="false"/>
          <w:i w:val="false"/>
          <w:color w:val="000000"/>
          <w:sz w:val="28"/>
        </w:rPr>
        <w:t>
      Границы: Населенные пункты Оркен, Каратубек, улица Жалтыр, улица Казына, улица Болашак, улица Бирлик, улица Ерекенов, улица Каратубек, улица Достык.</w:t>
      </w:r>
    </w:p>
    <w:bookmarkStart w:name="z65" w:id="14"/>
    <w:p>
      <w:pPr>
        <w:spacing w:after="0"/>
        <w:ind w:left="0"/>
        <w:jc w:val="left"/>
      </w:pPr>
      <w:r>
        <w:rPr>
          <w:rFonts w:ascii="Times New Roman"/>
          <w:b/>
          <w:i w:val="false"/>
          <w:color w:val="000000"/>
        </w:rPr>
        <w:t xml:space="preserve"> Избирательный участок № 141</w:t>
      </w:r>
    </w:p>
    <w:bookmarkEnd w:id="14"/>
    <w:p>
      <w:pPr>
        <w:spacing w:after="0"/>
        <w:ind w:left="0"/>
        <w:jc w:val="both"/>
      </w:pPr>
      <w:r>
        <w:rPr>
          <w:rFonts w:ascii="Times New Roman"/>
          <w:b w:val="false"/>
          <w:i w:val="false"/>
          <w:color w:val="000000"/>
          <w:sz w:val="28"/>
        </w:rPr>
        <w:t>
      Местонахождение: разъезд Томан, здание государственного учреждения "Общеобразовательная начальная школа Томан".</w:t>
      </w:r>
    </w:p>
    <w:p>
      <w:pPr>
        <w:spacing w:after="0"/>
        <w:ind w:left="0"/>
        <w:jc w:val="both"/>
      </w:pPr>
      <w:r>
        <w:rPr>
          <w:rFonts w:ascii="Times New Roman"/>
          <w:b w:val="false"/>
          <w:i w:val="false"/>
          <w:color w:val="000000"/>
          <w:sz w:val="28"/>
        </w:rPr>
        <w:t>
      Телефон 8/71231/55-6-72</w:t>
      </w:r>
    </w:p>
    <w:p>
      <w:pPr>
        <w:spacing w:after="0"/>
        <w:ind w:left="0"/>
        <w:jc w:val="both"/>
      </w:pPr>
      <w:r>
        <w:rPr>
          <w:rFonts w:ascii="Times New Roman"/>
          <w:b w:val="false"/>
          <w:i w:val="false"/>
          <w:color w:val="000000"/>
          <w:sz w:val="28"/>
        </w:rPr>
        <w:t>
      Границы: разъезд Томан.</w:t>
      </w:r>
    </w:p>
    <w:bookmarkStart w:name="z69" w:id="15"/>
    <w:p>
      <w:pPr>
        <w:spacing w:after="0"/>
        <w:ind w:left="0"/>
        <w:jc w:val="left"/>
      </w:pPr>
      <w:r>
        <w:rPr>
          <w:rFonts w:ascii="Times New Roman"/>
          <w:b/>
          <w:i w:val="false"/>
          <w:color w:val="000000"/>
        </w:rPr>
        <w:t xml:space="preserve"> Избирательный участок № 142</w:t>
      </w:r>
    </w:p>
    <w:bookmarkEnd w:id="15"/>
    <w:p>
      <w:pPr>
        <w:spacing w:after="0"/>
        <w:ind w:left="0"/>
        <w:jc w:val="both"/>
      </w:pPr>
      <w:r>
        <w:rPr>
          <w:rFonts w:ascii="Times New Roman"/>
          <w:b w:val="false"/>
          <w:i w:val="false"/>
          <w:color w:val="000000"/>
          <w:sz w:val="28"/>
        </w:rPr>
        <w:t>
      Местонахождение: Село Аккистау, улица Х.Ергалиева №15, здание спорт зала государственного учреждения "Общеобразовательная средняя школа имени Абая"</w:t>
      </w:r>
    </w:p>
    <w:p>
      <w:pPr>
        <w:spacing w:after="0"/>
        <w:ind w:left="0"/>
        <w:jc w:val="both"/>
      </w:pPr>
      <w:r>
        <w:rPr>
          <w:rFonts w:ascii="Times New Roman"/>
          <w:b w:val="false"/>
          <w:i w:val="false"/>
          <w:color w:val="000000"/>
          <w:sz w:val="28"/>
        </w:rPr>
        <w:t>
      Телефон 8/71231/2-03-29</w:t>
      </w:r>
    </w:p>
    <w:p>
      <w:pPr>
        <w:spacing w:after="0"/>
        <w:ind w:left="0"/>
        <w:jc w:val="both"/>
      </w:pPr>
      <w:r>
        <w:rPr>
          <w:rFonts w:ascii="Times New Roman"/>
          <w:b w:val="false"/>
          <w:i w:val="false"/>
          <w:color w:val="000000"/>
          <w:sz w:val="28"/>
        </w:rPr>
        <w:t>
      Границы: улица Ажигалиева, улица Каспий, улица Есенгалиева, улица Сейфуллина, улица Жас алаш, участок Шыныбек, участок Обалы, участок Есиркеп.</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