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7a85" w14:textId="d127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декабря 2015 года № 341. Зарегистрировано Департаментом юстиции Атырауской области 15 января 2016 года № 3442. Утратило силу решением маслихата Махамбетского района Атырауской области от 17 февраля 2017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Махамбетского района Атырауской области от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районный бюджет на 2016-2018 годы Махамбетского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- 6 375 822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3 318 414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- 4 314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- 11 666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- 3 041 428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6 547 930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</w:t>
      </w:r>
      <w:r>
        <w:rPr>
          <w:rFonts w:ascii="Times New Roman"/>
          <w:b w:val="false"/>
          <w:i w:val="false"/>
          <w:color w:val="000000"/>
          <w:sz w:val="28"/>
        </w:rPr>
        <w:t>кредитование - 5 049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- 12 726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-177 157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177 157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- 12 726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172 108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Махамбетского района Атырауской области от 26.04.2016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12.07.2016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;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на 2016 год предусмотрены целевые трансферты из областного бюджета в сумме – 2 474 449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4 858 тысяч тенге – на оказание социальной помощи малообеспеченным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6 553 тысяч тенге –на реализацию Плана мерприятий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197 206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22 558 тысяч тенге – на обеспечение горячим питанием детей из малообеспеченных семей в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76 693 тысяч тенге – на материально-техническое обеспечение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21 632 тысяч тенге –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660 581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53 479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1 437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7 053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10 570 тысяч тенге – на развитие городских и сельских населенных пунктов по "Дорожной карте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760 тысяч тенге – на единовременную материальную помощь участникам ликвидации аварии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960 280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6 627 тысяч тенге – на разработку и корректировку проектно-сметной документации для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340 000 тысяч тенге - на капитальный и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10 587 тысяч тенге – на мероприятия по обеспечению ветеринарной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47 826 тысяч тенге -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9 027 тысяч тенге –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3 492 тысяч тенге – на обслуживание системы электронного обучения "е-Iearning";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20 162 тысяч тенге – на содержание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3 011 тысяч тенге – на диагностику особо опасных заболеваний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6 202 тысяч тенге – на строительство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3 830 тысяч тенге – на увеличение государственного образовательного заказа 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Махамбетского района Атырауской области от 26.04.2016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12.07.2016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предусмотрены бюджетные кредиты из областного бюджета для социальной поддержки специалистов 12 726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в составе районного бюджета на 2016 год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на 2016 год в сумме – 2 800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решением маслихата Махамбетского района Атырауской области от 04.11.2016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распределение трансфертов органам местного самоуправлениям в разрезе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341 очередной 37-сессии Махамбетского районного маслихата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маслихата Махамбетского района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241"/>
        <w:gridCol w:w="1241"/>
        <w:gridCol w:w="6240"/>
        <w:gridCol w:w="2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физкультуры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733"/>
        <w:gridCol w:w="5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341 очередной 37-сессии Махамбетского районного маслихата от 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маслихата Махамбетского района Атырауской области от 04.11.2016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241"/>
        <w:gridCol w:w="1241"/>
        <w:gridCol w:w="6240"/>
        <w:gridCol w:w="2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341 очередной 37-сессии Махамбетского районного маслихата от 24 декабря 2015 года</w:t>
            </w:r>
          </w:p>
        </w:tc>
      </w:tr>
    </w:tbl>
    <w:bookmarkStart w:name="z6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341 очередной 37-сессии Махамбетского районного маслихата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в редакции решения маслихата Махамбетского района Атырауской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 (тыс. тенге)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05"/>
        <w:gridCol w:w="1349"/>
        <w:gridCol w:w="1349"/>
        <w:gridCol w:w="1349"/>
        <w:gridCol w:w="1349"/>
        <w:gridCol w:w="1350"/>
        <w:gridCol w:w="1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335"/>
        <w:gridCol w:w="1449"/>
        <w:gridCol w:w="1449"/>
        <w:gridCol w:w="1450"/>
        <w:gridCol w:w="1717"/>
        <w:gridCol w:w="19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341 очередной 37-сессии Махамбетского районного маслихата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маслихата Махамбетского района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9767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Сарайчиковский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341 очередной 37-сессии Махамбетского районного маслихата от 24 декабря 2015 года</w:t>
            </w:r>
          </w:p>
        </w:tc>
      </w:tr>
    </w:tbl>
    <w:bookmarkStart w:name="z10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3073"/>
        <w:gridCol w:w="3073"/>
        <w:gridCol w:w="3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программы, установленные 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