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d9e" w14:textId="ed09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2015 года № 350. Зарегистрировано Департаментом юстиции Атырауской области 12 января 2016 года № 3431. Утратило силу решением Махамбетского районного маслихата Атырауской области от 26 мая 2017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августа 2013 года № 106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2774, опубликовано в районной газете " Жайык Шугыласы" от 29 августа 2013 года)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возложить на председателя постоянной комисcии районного маслихата по вопросам соблюдение законодательства, экономики и бюджета (Ш. Торбаева).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- дни национальных и государственных праздников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- доля совокупного дохода семьи, приходящаяся на каждого члена семьи в месяц;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– лицо, представившее заявление от себя и от имени семьи на участие в проекте "Өрлеу";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– лицо, обращающееся от себя и от имени семьи для участия в проекте "Өрлеу";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- утвержденный максимальный размер социальной помощи.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7"/>
    <w:bookmarkStart w:name="z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38"/>
    <w:bookmarkStart w:name="z3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туберкулеза, оказывается ежемесячная социальная помощь без учета семейного дохода.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сведений о составе семьи по форме, согласно приложению 4 к настоящим Правилам;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4"/>
    <w:bookmarkStart w:name="z3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на участие заявителя в проекте "Өрлеу",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поселка, сельского округа.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 решением Махамбетского районного маслихата Атырауской области от 23.12.2016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22-1.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принимает решение о назначении (отказе в назначении) ОДП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акима поселка, села,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предоставлении заявителем неполных и (или) недостоверных сведений в документах,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Законом Республики Казахстан "О занятости населения".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исполнения обязательств по социальному контракту активизации семьи осуществляется органом его заключившим.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6)расторжения социального контракта активизации семьи в связи с представлением недостоверных сведений;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26"/>
    <w:bookmarkStart w:name="z3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7"/>
    <w:bookmarkStart w:name="z3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отчетности.</w:t>
      </w:r>
    </w:p>
    <w:bookmarkEnd w:id="128"/>
    <w:bookmarkStart w:name="z3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главой 5-1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9"/>
    <w:bookmarkStart w:name="z3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3"/>
    <w:bookmarkStart w:name="z3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собеседования для участия в проекте "Өрлеу"</w:t>
      </w:r>
    </w:p>
    <w:bookmarkEnd w:id="134"/>
    <w:bookmarkStart w:name="z3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гражданина(ки):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3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13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40"/>
    <w:bookmarkStart w:name="z3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141"/>
    <w:bookmarkStart w:name="z3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bookmarkEnd w:id="142"/>
    <w:bookmarkStart w:name="z3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bookmarkEnd w:id="143"/>
    <w:bookmarkStart w:name="z3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4"/>
    <w:bookmarkStart w:name="z3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5"/>
    <w:bookmarkStart w:name="z3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6"/>
    <w:bookmarkStart w:name="z3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7"/>
    <w:bookmarkStart w:name="z3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8"/>
    <w:bookmarkStart w:name="z3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149"/>
    <w:bookmarkStart w:name="z3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150"/>
    <w:bookmarkStart w:name="z3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151"/>
    <w:bookmarkStart w:name="z3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3"/>
    <w:bookmarkStart w:name="z3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154"/>
    <w:bookmarkStart w:name="z3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 проживающего по адресу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 удостоверение личности 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банка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лицевого счета ________________________________</w:t>
      </w:r>
    </w:p>
    <w:bookmarkEnd w:id="155"/>
    <w:bookmarkStart w:name="z3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6"/>
    <w:bookmarkStart w:name="z3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157"/>
    <w:bookmarkStart w:name="z3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158"/>
    <w:bookmarkStart w:name="z3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159"/>
    <w:bookmarkStart w:name="z3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160"/>
    <w:bookmarkStart w:name="z3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161"/>
    <w:bookmarkStart w:name="z3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162"/>
    <w:bookmarkStart w:name="z3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программ._____________________________________________________________________________________________________________________________________________________</w:t>
      </w:r>
    </w:p>
    <w:bookmarkEnd w:id="164"/>
    <w:bookmarkStart w:name="z3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165"/>
    <w:bookmarkStart w:name="z3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</w:p>
    <w:bookmarkEnd w:id="166"/>
    <w:bookmarkStart w:name="z3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167"/>
    <w:bookmarkStart w:name="z3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bookmarkEnd w:id="168"/>
    <w:bookmarkStart w:name="z3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bookmarkEnd w:id="169"/>
    <w:bookmarkStart w:name="z3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170"/>
    <w:bookmarkStart w:name="z3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 Фамилия, имя, отчество (при его наличии), должность, подпись лица, принявшего документы _______________________________________________________________________________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_ _ _ _ _ _ _ _ _ _ _ _ __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172"/>
    <w:bookmarkStart w:name="z3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173"/>
    <w:bookmarkStart w:name="z3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bookmarkEnd w:id="174"/>
    <w:bookmarkStart w:name="z3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bookmarkEnd w:id="175"/>
    <w:bookmarkStart w:name="z3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____________________________________________________________________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7"/>
    <w:bookmarkStart w:name="z3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179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181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183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4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185"/>
    <w:bookmarkStart w:name="z4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 число комнат без кухни, кладовых и коридора _______;</w:t>
      </w:r>
    </w:p>
    <w:bookmarkEnd w:id="186"/>
    <w:bookmarkStart w:name="z4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</w:t>
      </w:r>
    </w:p>
    <w:bookmarkEnd w:id="187"/>
    <w:bookmarkStart w:name="z4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bookmarkEnd w:id="188"/>
    <w:bookmarkStart w:name="z4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190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92"/>
    <w:bookmarkStart w:name="z4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______________________________________________________ (дата) (Фамилия, имя, отчество (при его наличии) заявителя) (подпись)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Махамбетского районного маслихата Атырауской области от 23.12.2016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4"/>
    <w:bookmarkStart w:name="z4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                        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___________________</w:t>
      </w:r>
    </w:p>
    <w:bookmarkEnd w:id="196"/>
    <w:bookmarkStart w:name="z4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197"/>
    <w:bookmarkStart w:name="z4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 уполномоченного заверять сведения о составе семьи ______________</w:t>
      </w:r>
    </w:p>
    <w:bookmarkEnd w:id="198"/>
    <w:bookmarkStart w:name="z4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0"/>
    <w:bookmarkStart w:name="z4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201"/>
    <w:bookmarkStart w:name="z4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наличии личного подсобного хозяйства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20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20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20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20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20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20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20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21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21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21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21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21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21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216"/>
    <w:bookmarkStart w:name="z4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bookmarkEnd w:id="217"/>
    <w:bookmarkStart w:name="z4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9"/>
    <w:bookmarkStart w:name="z4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220"/>
    <w:bookmarkStart w:name="z4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221"/>
    <w:bookmarkStart w:name="z4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222"/>
    <w:bookmarkStart w:name="z4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223"/>
    <w:bookmarkStart w:name="z4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224"/>
    <w:bookmarkStart w:name="z4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225"/>
    <w:bookmarkStart w:name="z4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226"/>
    <w:bookmarkStart w:name="z4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227"/>
    <w:bookmarkStart w:name="z4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228"/>
    <w:bookmarkStart w:name="z4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229"/>
    <w:bookmarkStart w:name="z4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230"/>
    <w:bookmarkStart w:name="z4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231"/>
    <w:bookmarkStart w:name="z4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3"/>
    <w:bookmarkStart w:name="z46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06"/>
        <w:gridCol w:w="701"/>
        <w:gridCol w:w="2195"/>
        <w:gridCol w:w="311"/>
        <w:gridCol w:w="506"/>
        <w:gridCol w:w="765"/>
        <w:gridCol w:w="1092"/>
        <w:gridCol w:w="1092"/>
        <w:gridCol w:w="1678"/>
        <w:gridCol w:w="702"/>
        <w:gridCol w:w="507"/>
        <w:gridCol w:w="311"/>
        <w:gridCol w:w="898"/>
        <w:gridCol w:w="31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5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6"/>
    <w:bookmarkStart w:name="z46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237"/>
    <w:bookmarkStart w:name="z4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bookmarkEnd w:id="238"/>
    <w:bookmarkStart w:name="z4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__________________________</w:t>
      </w:r>
    </w:p>
    <w:bookmarkEnd w:id="239"/>
    <w:bookmarkStart w:name="z4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__________________________________________________</w:t>
      </w:r>
    </w:p>
    <w:bookmarkEnd w:id="240"/>
    <w:bookmarkStart w:name="z4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 ___________________________________________________</w:t>
      </w:r>
    </w:p>
    <w:bookmarkEnd w:id="241"/>
    <w:bookmarkStart w:name="z4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должность_________________________________________________</w:t>
      </w:r>
    </w:p>
    <w:bookmarkEnd w:id="242"/>
    <w:bookmarkStart w:name="z4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гражданина________________________________________</w:t>
      </w:r>
    </w:p>
    <w:bookmarkEnd w:id="243"/>
    <w:bookmarkStart w:name="z4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семьи______________________________________________</w:t>
      </w:r>
    </w:p>
    <w:bookmarkEnd w:id="244"/>
    <w:bookmarkStart w:name="z4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6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247"/>
    <w:bookmarkStart w:name="z4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248"/>
    <w:bookmarkStart w:name="z4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249"/>
    <w:bookmarkStart w:name="z4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250"/>
    <w:bookmarkStart w:name="z4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251"/>
    <w:bookmarkStart w:name="z4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252"/>
    <w:bookmarkStart w:name="z4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253"/>
    <w:bookmarkStart w:name="z4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254"/>
    <w:bookmarkStart w:name="z4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_____________________________</w:t>
      </w:r>
    </w:p>
    <w:bookmarkEnd w:id="255"/>
    <w:bookmarkStart w:name="z4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_____________________________</w:t>
      </w:r>
    </w:p>
    <w:bookmarkEnd w:id="256"/>
    <w:bookmarkStart w:name="z4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bookmarkEnd w:id="257"/>
    <w:bookmarkStart w:name="z4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2"/>
    <w:bookmarkStart w:name="z4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3"/>
    <w:bookmarkStart w:name="z4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65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266"/>
    <w:bookmarkStart w:name="z4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</w:t>
      </w:r>
    </w:p>
    <w:bookmarkEnd w:id="267"/>
    <w:bookmarkStart w:name="z4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68"/>
    <w:bookmarkStart w:name="z4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69"/>
    <w:bookmarkStart w:name="z5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______________________________________________________________________________________________________________________________________________________________</w:t>
      </w:r>
    </w:p>
    <w:bookmarkEnd w:id="270"/>
    <w:bookmarkStart w:name="z5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71"/>
    <w:bookmarkStart w:name="z5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72"/>
    <w:bookmarkStart w:name="z5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73"/>
    <w:bookmarkStart w:name="z5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</w:t>
      </w:r>
    </w:p>
    <w:bookmarkEnd w:id="274"/>
    <w:bookmarkStart w:name="z5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275"/>
    <w:bookmarkStart w:name="z5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276"/>
    <w:bookmarkStart w:name="z5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277"/>
    <w:bookmarkStart w:name="z5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8"/>
    <w:bookmarkStart w:name="z5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0"/>
    <w:bookmarkStart w:name="z5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 № __</w:t>
      </w:r>
    </w:p>
    <w:bookmarkEnd w:id="281"/>
    <w:bookmarkStart w:name="z5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____________ 20__ года</w:t>
      </w:r>
    </w:p>
    <w:bookmarkEnd w:id="282"/>
    <w:bookmarkStart w:name="z5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83"/>
    <w:bookmarkStart w:name="z5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284"/>
    <w:bookmarkStart w:name="z5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bookmarkEnd w:id="285"/>
    <w:bookmarkStart w:name="z5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End w:id="286"/>
    <w:bookmarkStart w:name="z5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287"/>
    <w:bookmarkStart w:name="z5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9"/>
    <w:bookmarkStart w:name="z5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</w:t>
      </w:r>
    </w:p>
    <w:bookmarkEnd w:id="290"/>
    <w:bookmarkStart w:name="z5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291"/>
    <w:bookmarkStart w:name="z5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________________________________________________________________________________ 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проживающий(-ая) по адресу _________________________________________, именуемый 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292"/>
    <w:bookmarkStart w:name="z5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293"/>
    <w:bookmarkStart w:name="z5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294"/>
    <w:bookmarkStart w:name="z5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295"/>
    <w:bookmarkStart w:name="z5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296"/>
    <w:bookmarkStart w:name="z5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bookmarkEnd w:id="297"/>
    <w:bookmarkStart w:name="z5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298"/>
    <w:bookmarkStart w:name="z5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299"/>
    <w:bookmarkStart w:name="z5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300"/>
    <w:bookmarkStart w:name="z5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301"/>
    <w:bookmarkStart w:name="z5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302"/>
    <w:bookmarkStart w:name="z5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bookmarkEnd w:id="303"/>
    <w:bookmarkStart w:name="z5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304"/>
    <w:bookmarkStart w:name="z5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bookmarkEnd w:id="305"/>
    <w:bookmarkStart w:name="z5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bookmarkEnd w:id="306"/>
    <w:bookmarkStart w:name="z5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bookmarkEnd w:id="307"/>
    <w:bookmarkStart w:name="z5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bookmarkEnd w:id="308"/>
    <w:bookmarkStart w:name="z5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bookmarkEnd w:id="309"/>
    <w:bookmarkStart w:name="z5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bookmarkEnd w:id="310"/>
    <w:bookmarkStart w:name="z5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311"/>
    <w:bookmarkStart w:name="z54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312"/>
    <w:bookmarkStart w:name="z5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Районный/городской отдел занятости и социальных программ:</w:t>
      </w:r>
    </w:p>
    <w:bookmarkEnd w:id="313"/>
    <w:bookmarkStart w:name="z5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314"/>
    <w:bookmarkStart w:name="z5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315"/>
    <w:bookmarkStart w:name="z5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316"/>
    <w:bookmarkStart w:name="z5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317"/>
    <w:bookmarkStart w:name="z5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318"/>
    <w:bookmarkStart w:name="z5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319"/>
    <w:bookmarkStart w:name="z5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320"/>
    <w:bookmarkStart w:name="z5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321"/>
    <w:bookmarkStart w:name="z5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322"/>
    <w:bookmarkStart w:name="z5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323"/>
    <w:bookmarkStart w:name="z5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324"/>
    <w:bookmarkStart w:name="z55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325"/>
    <w:bookmarkStart w:name="z5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326"/>
    <w:bookmarkStart w:name="z5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327"/>
    <w:bookmarkStart w:name="z5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328"/>
    <w:bookmarkStart w:name="z5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329"/>
    <w:bookmarkStart w:name="z5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Непредвиденные обстоятельства</w:t>
      </w:r>
    </w:p>
    <w:bookmarkEnd w:id="330"/>
    <w:bookmarkStart w:name="z5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331"/>
    <w:bookmarkStart w:name="z5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332"/>
    <w:bookmarkStart w:name="z5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333"/>
    <w:bookmarkStart w:name="z5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334"/>
    <w:bookmarkStart w:name="z56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335"/>
    <w:bookmarkStart w:name="z5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336"/>
    <w:bookmarkStart w:name="z5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337"/>
    <w:bookmarkStart w:name="z5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338"/>
    <w:bookmarkStart w:name="z5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339"/>
    <w:bookmarkStart w:name="z5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Адреса и реквизиты сторон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341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342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3"/>
    <w:bookmarkStart w:name="z5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344"/>
    <w:bookmarkStart w:name="z5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345"/>
    <w:bookmarkStart w:name="z5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проживания)</w:t>
      </w:r>
    </w:p>
    <w:bookmarkEnd w:id="346"/>
    <w:bookmarkStart w:name="z5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</w:t>
      </w:r>
    </w:p>
    <w:bookmarkEnd w:id="347"/>
    <w:bookmarkStart w:name="z5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</w:t>
      </w:r>
    </w:p>
    <w:bookmarkEnd w:id="348"/>
    <w:bookmarkStart w:name="z5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349"/>
    <w:bookmarkStart w:name="z5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</w:p>
    <w:bookmarkEnd w:id="352"/>
    <w:bookmarkStart w:name="z5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53"/>
    <w:bookmarkStart w:name="z5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bookmarkEnd w:id="354"/>
    <w:bookmarkStart w:name="z5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здравоохранения______________________________________________</w:t>
      </w:r>
    </w:p>
    <w:bookmarkEnd w:id="355"/>
    <w:bookmarkStart w:name="z5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контакты_______________________________________________________</w:t>
      </w:r>
    </w:p>
    <w:bookmarkEnd w:id="356"/>
    <w:bookmarkStart w:name="z5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___________________________</w:t>
      </w:r>
    </w:p>
    <w:bookmarkEnd w:id="357"/>
    <w:bookmarkStart w:name="z5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_________________________ Дата__________________</w:t>
      </w:r>
    </w:p>
    <w:bookmarkEnd w:id="358"/>
    <w:bookmarkStart w:name="z5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359"/>
    <w:bookmarkStart w:name="z5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361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362"/>
    <w:bookmarkStart w:name="z5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364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67"/>
    <w:bookmarkStart w:name="z5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 Дата "___" _________ 20 год</w:t>
      </w:r>
    </w:p>
    <w:bookmarkEnd w:id="368"/>
    <w:bookmarkStart w:name="z5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70"/>
    <w:bookmarkStart w:name="z59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371"/>
    <w:bookmarkStart w:name="z5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372"/>
    <w:bookmarkStart w:name="z5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 № дела ___________</w:t>
      </w:r>
    </w:p>
    <w:bookmarkEnd w:id="373"/>
    <w:bookmarkStart w:name="z5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374"/>
    <w:bookmarkStart w:name="z6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bookmarkEnd w:id="375"/>
    <w:bookmarkStart w:name="z6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376"/>
    <w:bookmarkStart w:name="z6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377"/>
    <w:bookmarkStart w:name="z6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 __ года и установить в сумме __ тенге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bookmarkEnd w:id="378"/>
    <w:bookmarkStart w:name="z6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bookmarkEnd w:id="379"/>
    <w:bookmarkStart w:name="z6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 __________________________________________________________________________</w:t>
      </w:r>
    </w:p>
    <w:bookmarkEnd w:id="380"/>
    <w:bookmarkStart w:name="z6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</w:p>
    <w:bookmarkEnd w:id="381"/>
    <w:bookmarkStart w:name="z6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382"/>
    <w:bookmarkStart w:name="z6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383"/>
    <w:bookmarkStart w:name="z6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5"/>
    <w:bookmarkStart w:name="z61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End w:id="386"/>
    <w:bookmarkStart w:name="z6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387"/>
    <w:bookmarkStart w:name="z6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388"/>
    <w:bookmarkStart w:name="z6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bookmarkEnd w:id="389"/>
    <w:bookmarkStart w:name="z6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390"/>
    <w:bookmarkStart w:name="z6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391"/>
    <w:bookmarkStart w:name="z6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392"/>
    <w:bookmarkStart w:name="z6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393"/>
    <w:bookmarkStart w:name="z6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394"/>
    <w:bookmarkStart w:name="z6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информации;</w:t>
      </w:r>
    </w:p>
    <w:bookmarkEnd w:id="395"/>
    <w:bookmarkStart w:name="z6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bookmarkEnd w:id="396"/>
    <w:bookmarkStart w:name="z6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397"/>
    <w:bookmarkStart w:name="z6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398"/>
    <w:bookmarkStart w:name="z6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399"/>
    <w:bookmarkStart w:name="z6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400"/>
    <w:bookmarkStart w:name="z6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401"/>
    <w:bookmarkStart w:name="z6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3"/>
    <w:bookmarkStart w:name="z62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6"/>
    <w:bookmarkStart w:name="z63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</w:p>
    <w:bookmarkEnd w:id="407"/>
    <w:bookmarkStart w:name="z6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"___" _______ 20 __ года</w:t>
      </w:r>
    </w:p>
    <w:bookmarkEnd w:id="408"/>
    <w:bookmarkStart w:name="z6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409"/>
    <w:bookmarkStart w:name="z6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410"/>
    <w:bookmarkStart w:name="z6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_______________________</w:t>
      </w:r>
    </w:p>
    <w:bookmarkEnd w:id="411"/>
    <w:bookmarkStart w:name="z6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bookmarkEnd w:id="412"/>
    <w:bookmarkStart w:name="z6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413"/>
    <w:bookmarkStart w:name="z6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Основание____________________________________________________________</w:t>
      </w:r>
    </w:p>
    <w:bookmarkEnd w:id="414"/>
    <w:bookmarkStart w:name="z6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районного (городского) отдела занятости и социальных программ: </w:t>
      </w:r>
    </w:p>
    <w:bookmarkEnd w:id="415"/>
    <w:bookmarkStart w:name="z6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416"/>
    <w:bookmarkStart w:name="z6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417"/>
    <w:bookmarkStart w:name="z6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9"/>
    <w:bookmarkStart w:name="z64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4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2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6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4"/>
    <w:bookmarkStart w:name="z64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4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2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8"/>
    <w:bookmarkStart w:name="z64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67"/>
        <w:gridCol w:w="259"/>
        <w:gridCol w:w="403"/>
        <w:gridCol w:w="618"/>
        <w:gridCol w:w="259"/>
        <w:gridCol w:w="259"/>
        <w:gridCol w:w="403"/>
        <w:gridCol w:w="1917"/>
        <w:gridCol w:w="402"/>
        <w:gridCol w:w="403"/>
        <w:gridCol w:w="402"/>
        <w:gridCol w:w="907"/>
        <w:gridCol w:w="1195"/>
        <w:gridCol w:w="403"/>
        <w:gridCol w:w="402"/>
        <w:gridCol w:w="402"/>
        <w:gridCol w:w="402"/>
        <w:gridCol w:w="403"/>
        <w:gridCol w:w="837"/>
        <w:gridCol w:w="404"/>
        <w:gridCol w:w="403"/>
        <w:gridCol w:w="404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  <w:bookmarkEnd w:id="430"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3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2"/>
    <w:bookmarkStart w:name="z65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433"/>
    <w:bookmarkStart w:name="z6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434"/>
    <w:bookmarkStart w:name="z6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4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439"/>
    <w:bookmarkStart w:name="z6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440"/>
    <w:bookmarkStart w:name="z6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20___г.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1003"/>
        <w:gridCol w:w="1003"/>
        <w:gridCol w:w="5185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Обеспеченность детей школьными принадлежностями, одеждой,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      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(подписи)                   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            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(подписи)             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