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8a64" w14:textId="6ed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25 мая 2011 года № 158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9 декабря 2015 года № 530. Зарегистрировано Департаментом юстиции Атырауской области 28 декабря 2015 года № 3403. Утратило силу постановлением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Махамбетского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25 мая 2011 года № 158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под № 4-3-158, опубликованное 23 июня 2011 года в газете "Жайык Шугыласы")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Сейткалиева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Айманакумов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