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1c28" w14:textId="e541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Махамбетского районного маслихата от 26 декабря 2014 года № 246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20 ноября 2015 года № 327. Зарегистрировано Департаментом юстиции Атырауской области 8 декабря 2015 года № 3383. Утратило силу решением Махамбетского районного маслихата Атырауской области от 13 января 2016 года № 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Махамбетского районного маслихата Атырауской области от 13.01.2016 № </w:t>
      </w:r>
      <w:r>
        <w:rPr>
          <w:rFonts w:ascii="Times New Roman"/>
          <w:b w:val="false"/>
          <w:i w:val="false"/>
          <w:color w:val="ff0000"/>
          <w:sz w:val="28"/>
        </w:rPr>
        <w:t>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2014 года № 246 "О районном бюджете на 2015-2017 годы" (зарегистрировано в реестре государственной регистрации нормативных правовых актов за № 3079, опубликовано 29 января 2015 года в районной газете "Жайык шугыласы")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"5 405 738" заменить цифрами "5 598 318";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"1 967 257" заменить цифрами "2 171 295";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"6 710" заменить цифрами "5 658";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"40 038" заменить цифрами "4 941";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"3 391 733" заменить цифрами "3 416 424";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"5 444 973" заменить цифрами "5 637 553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"чистое бюджетное кредитование" цифры "13 939" заменить цифрами "8 179";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"погашение бюджетных кредитов" цифру "926" заменить цифрами "6 686";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"-53 174" заменить цифрами "-47 414";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"53 174" заменить цифрами "47 414";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"погашение займов" цифру "926" заменить цифрами "6 686";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первом абзаце цифры "2 707 627" заменить цифрами "2 732 318";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двенадцатом абзаце цифры "126 316" заменить цифрами "129 606";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шестнадцатом абзаце цифры "940" заменить цифрами "888";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двадцать втором абзаце "24 000" заменить цифрами "22 123";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двадцать четвертом абзаце "700 254" заменить цифрами "732 586";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двадцать пятом абзаце "363 036" заменить цифрами "403 831";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двадцать седьмом абзаце цифры "653 635" заменить цифрами "657 122";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двадцать восьмом абзаце цифры "40 000"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двадцать девятом абзаце цифры "1 039" заменить цифрами "1 165";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тридцать пятом абзаце цифры "1 000"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тридцать девятом абзаце цифры "70 000" заменить цифрами "60 298";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сороковом абзаце цифры "23 126" заменить цифрами "20 502";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сорок втором абзаце цифры "3 759" заменить цифрами "3 675".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9"/>
        <w:gridCol w:w="3151"/>
      </w:tblGrid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Торбаева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327 внеочередной 36 сессии Махамбетского районного маслихата от 20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246 очередной 29-сессии Махамбетского районного маслихата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134"/>
        <w:gridCol w:w="1126"/>
        <w:gridCol w:w="7"/>
        <w:gridCol w:w="6764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государтсвенного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государтсвенного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 и развитие инженерно-коммуникационной инфраструктуры и строительство, дострйка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199"/>
        <w:gridCol w:w="2199"/>
        <w:gridCol w:w="5445"/>
        <w:gridCol w:w="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220"/>
        <w:gridCol w:w="2220"/>
        <w:gridCol w:w="342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327 внеочередной 36 сессии Махамбетского районного маслихата от 20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246 очередной 29-сессии Махамбетского районного маслихата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3042"/>
        <w:gridCol w:w="1"/>
        <w:gridCol w:w="1322"/>
        <w:gridCol w:w="1322"/>
        <w:gridCol w:w="1322"/>
        <w:gridCol w:w="1"/>
        <w:gridCol w:w="1323"/>
        <w:gridCol w:w="1"/>
        <w:gridCol w:w="1566"/>
        <w:gridCol w:w="15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327 внеочередной 36 сессии Махамбетского районного маслихата от 20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246 очередной 29-сессии Махамбетского районного маслихата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9941"/>
      </w:tblGrid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Сарайчиковский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