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a483" w14:textId="0f6a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 районной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18 ноября 2015 года № 483. Зарегистрировано Департаментом юстиции Атырауской области 4 декабря 2015 года № 3370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"Об утверждении Правил продажи объектов приватизации", акимат Махамбетского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Приватизировать имущества районной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Сейткалиева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Айманакумов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Махамбетского районного акимата от "18" ноября 2015 г. № 483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 районной коммунальной собственности, подлежащих приватизации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4"/>
        <w:gridCol w:w="10365"/>
        <w:gridCol w:w="1262"/>
        <w:gridCol w:w="499"/>
      </w:tblGrid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выпуска (постройки)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Жалгансайской средней школы 1502,1 квадрат метров, в том числе –основное здание -970,2 квадрат метров (1976 г.), пристройка-214,0 квадрат метров (1986 г.), пристройка-261,3 квадрат метров (1989 г.), здание котельной -26,4 квадрат метров (1976 г.), здание котельной-30,2 квадрат метров (1986 г.)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1976 - 1989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"Жалгансайская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"Газ 322132-224", регистрационный номер Е445 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"Жалгансайская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"Уаз 2206", регистрационный номер Е934 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"Тандайская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"Уаз 31512", регистрационный номер 504AL06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"Основная школа села Береке"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ГУ –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