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851f" w14:textId="4f48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20 ноября 2015 года № 333. Зарегистрировано Департаментом юстиции Атырауской области 03 декабря 2015 года № 3367. Утратило силу решением Махамбетского районного маслихата Атырауской области от 13 января 2016 года №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Махамбетского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10130, опубликовано в информационно-правовой системе "Әділет" 20 марта 2015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методику ежегодной оценки деятельности административных государственных служащих корпуса "Б" государственного учреждения "Аппарат Махамбетского районного маслихата" (далее - Методика)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Махамбетского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Торбаева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районного маслихата от 20 ноября 2015 года № 333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" государственного учреждения "Аппарат Махамбетского районного маслихата"</w:t>
      </w:r>
    </w:p>
    <w:bookmarkEnd w:id="0"/>
    <w:bookmarkStart w:name="z1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"Б" аппарата районного маслихата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районного маслихата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аппарата районного маслихата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районного маслихата. Секретарем Комиссии является сотрудник аппарата районного маслихата.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Комисии, ознакамливает служащего с заполненным оценочным листом и направляет заполненный оценочный лист секретарю Комисии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секретарем Комисии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Комисии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секретарем Комисии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по Атырауской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Атырауской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      </w:r>
          </w:p>
        </w:tc>
      </w:tr>
    </w:tbl>
    <w:bookmarkStart w:name="z17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 (сумма всех оценок):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 Ф.И.О. (при его наличии)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Ф.И.О.-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      </w:r>
          </w:p>
        </w:tc>
      </w:tr>
    </w:tbl>
    <w:bookmarkStart w:name="z1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Ф.И.О.-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      </w:r>
          </w:p>
        </w:tc>
      </w:tr>
    </w:tbl>
    <w:bookmarkStart w:name="z2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7"/>
        <w:gridCol w:w="4774"/>
        <w:gridCol w:w="2066"/>
        <w:gridCol w:w="1326"/>
        <w:gridCol w:w="1327"/>
      </w:tblGrid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написание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Ф.И.О.-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