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64a8" w14:textId="d276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23 сентября 2015 года № 417. Зарегистрировано Департаментом юстиции Атырауской области 19 октября 2015 года № 3315. Утратило силу постановлением акимата Махамбетского района Атырауской области от 5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Махамбетского района Атырауской области от 5.01.2016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"Б"" (зарегистрированный в Реестре государственной регистрации нормативных правовых актов под № 10130 опубликованный в Информационно-правовой системе "Әділет" 20 марта 2015 года)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Махамбетского района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Аким района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Наутиев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Махамбетского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сентября 2015 года № 417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Махамбетского района</w:t>
      </w:r>
    </w:p>
    <w:bookmarkEnd w:id="0"/>
    <w:bookmarkStart w:name="z1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акимата Махамбетского района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акимата Махамбетского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акимата Махамбетского района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государственного учреждения "Аппарат Акима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кадровой службы и оценки персонала (кадровая служба) аппарата акима Махамбетского района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</w:tr>
    </w:tbl>
    <w:bookmarkStart w:name="z1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</w:tr>
    </w:tbl>
    <w:bookmarkStart w:name="z1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акимата Махамбетского района</w:t>
            </w:r>
          </w:p>
        </w:tc>
      </w:tr>
    </w:tbl>
    <w:bookmarkStart w:name="z2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