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f676" w14:textId="57e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февраля 2015 года № 263. Зарегистрировано Департаментом юстиции Атырауской области 06 апреля 2015 года № 3142. Утратило силу решением Махамбетского районного маслихата Атырауской области от 13 декабря 2023 года № 78</w:t>
      </w:r>
    </w:p>
    <w:p>
      <w:pPr>
        <w:spacing w:after="0"/>
        <w:ind w:left="0"/>
        <w:jc w:val="both"/>
      </w:pPr>
      <w:bookmarkStart w:name="z28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на основании решений от 11 февраля 2015 года акима Акжайыкского сельского округа № 2, от 18 февраля акима Жалгансайского сельского округа № 1, от 20 февраля акима Актогайского сельского округа № 2, от 23 февраля акима Бейбарыского сельского округа № 5, акима Сарайчиковского сельского округа № 4, от 24 февраля акима Баксайского сельского округа № 4, от 25 февраля акима Алмалинского сельского округа № 8, акима Алгинского сельского округа № 2, акима Есболского сельского округа № 2, акима Махамбетского сельского округа № 30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решения возложить на постоянную комиссию (Ш. Торбаева) районного маслихата по вопросам соблюдения законодательства,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30-сессии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2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</w:t>
      </w:r>
    </w:p>
    <w:bookmarkEnd w:id="2"/>
    <w:bookmarkStart w:name="z2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Акжайыкского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округа.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8"/>
    <w:bookmarkStart w:name="z2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"/>
    <w:bookmarkStart w:name="z2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Акжайыкского сельского округа.</w:t>
      </w:r>
    </w:p>
    <w:bookmarkEnd w:id="12"/>
    <w:bookmarkStart w:name="z2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Акжайыкского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Акжайыкского сельского округа.</w:t>
      </w:r>
    </w:p>
    <w:bookmarkEnd w:id="14"/>
    <w:bookmarkStart w:name="z2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2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2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Акжайыкского сельского округа или уполномоченным им лицом.</w:t>
      </w:r>
    </w:p>
    <w:bookmarkEnd w:id="18"/>
    <w:bookmarkStart w:name="z2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Акжайыкского сельского округа или уполномоченное им лицо.</w:t>
      </w:r>
    </w:p>
    <w:bookmarkEnd w:id="19"/>
    <w:bookmarkStart w:name="z2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Акжайыкского сельского округа.</w:t>
      </w:r>
    </w:p>
    <w:bookmarkEnd w:id="23"/>
    <w:bookmarkStart w:name="z3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Рахметов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Махамбет,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Көшқали Ыбыраев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Қарашығанақ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Ғұбайдолла Бердиев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Жеңістің 40 жылдығы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Құмшығанақ (Бисенғали Исабаев 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30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</w:t>
      </w:r>
    </w:p>
    <w:bookmarkEnd w:id="25"/>
    <w:bookmarkStart w:name="z3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Жалгансайского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9"/>
    <w:bookmarkStart w:name="z3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30"/>
    <w:bookmarkStart w:name="z3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31"/>
    <w:bookmarkStart w:name="z3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2"/>
    <w:bookmarkStart w:name="z3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33"/>
    <w:bookmarkStart w:name="z3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4"/>
    <w:bookmarkStart w:name="z3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Жалгансайского сельского округа.</w:t>
      </w:r>
    </w:p>
    <w:bookmarkEnd w:id="35"/>
    <w:bookmarkStart w:name="z3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Жалгансайского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6"/>
    <w:bookmarkStart w:name="z3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Жалгансайского сельского округа.</w:t>
      </w:r>
    </w:p>
    <w:bookmarkEnd w:id="37"/>
    <w:bookmarkStart w:name="z3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38"/>
    <w:bookmarkStart w:name="z3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39"/>
    <w:bookmarkStart w:name="z3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40"/>
    <w:bookmarkStart w:name="z3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Жалгансайского сельского округа или уполномоченным им лицом.</w:t>
      </w:r>
    </w:p>
    <w:bookmarkEnd w:id="41"/>
    <w:bookmarkStart w:name="z3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Жалгансайского сельского округа или уполномоченное им лицо.</w:t>
      </w:r>
    </w:p>
    <w:bookmarkEnd w:id="42"/>
    <w:bookmarkStart w:name="z3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43"/>
    <w:bookmarkStart w:name="z3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4"/>
    <w:bookmarkStart w:name="z3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5"/>
    <w:bookmarkStart w:name="z3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Жалгансайского сельского округа.</w:t>
      </w:r>
    </w:p>
    <w:bookmarkEnd w:id="46"/>
    <w:bookmarkStart w:name="z3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Жалгансай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С.Сейфуллин, Ж.Жабаев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ауыл, А.Иманов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М.Маметова, Бейбарыс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И.Тайманов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Р.Отаров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Д.Нұрпейісова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А.Құнанбаев, О.Төлешов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М.Қырымқұлова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32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</w:t>
      </w:r>
    </w:p>
    <w:bookmarkEnd w:id="48"/>
    <w:bookmarkStart w:name="z3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9"/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3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Актогайского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округа.</w:t>
      </w:r>
    </w:p>
    <w:bookmarkEnd w:id="51"/>
    <w:bookmarkStart w:name="z3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2"/>
    <w:bookmarkStart w:name="z3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53"/>
    <w:bookmarkStart w:name="z3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54"/>
    <w:bookmarkStart w:name="z3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5"/>
    <w:bookmarkStart w:name="z3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56"/>
    <w:bookmarkStart w:name="z3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57"/>
    <w:bookmarkStart w:name="z3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Актогайского сельского округа.</w:t>
      </w:r>
    </w:p>
    <w:bookmarkEnd w:id="58"/>
    <w:bookmarkStart w:name="z3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59"/>
    <w:bookmarkStart w:name="z3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Актогайского сельского округа.</w:t>
      </w:r>
    </w:p>
    <w:bookmarkEnd w:id="60"/>
    <w:bookmarkStart w:name="z3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61"/>
    <w:bookmarkStart w:name="z3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62"/>
    <w:bookmarkStart w:name="z3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63"/>
    <w:bookmarkStart w:name="z3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Актогайского сельского округа или уполномоченным им лицом.</w:t>
      </w:r>
    </w:p>
    <w:bookmarkEnd w:id="64"/>
    <w:bookmarkStart w:name="z3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Актогайского сельского округа или уполномоченное им лицо.</w:t>
      </w:r>
    </w:p>
    <w:bookmarkEnd w:id="65"/>
    <w:bookmarkStart w:name="z3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66"/>
    <w:bookmarkStart w:name="z3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67"/>
    <w:bookmarkStart w:name="z3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68"/>
    <w:bookmarkStart w:name="z3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Актогайского сельского округа.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 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И.Тайманұлы, 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Ө.Атамбаев, улица Бақсай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Достық,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З.Сауықов, населенный пункты БалаОраз, КеңӨріс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3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</w:t>
      </w:r>
    </w:p>
    <w:bookmarkEnd w:id="71"/>
    <w:bookmarkStart w:name="z3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2"/>
    <w:bookmarkStart w:name="z34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3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Бейбарыского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округа.</w:t>
      </w:r>
    </w:p>
    <w:bookmarkEnd w:id="74"/>
    <w:bookmarkStart w:name="z3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5"/>
    <w:bookmarkStart w:name="z3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6"/>
    <w:bookmarkStart w:name="z3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77"/>
    <w:bookmarkStart w:name="z35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8"/>
    <w:bookmarkStart w:name="z3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79"/>
    <w:bookmarkStart w:name="z35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0"/>
    <w:bookmarkStart w:name="z35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Бейбарыского сельского округа.</w:t>
      </w:r>
    </w:p>
    <w:bookmarkEnd w:id="81"/>
    <w:bookmarkStart w:name="z3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Бейбарыского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82"/>
    <w:bookmarkStart w:name="z3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Бейбарыского сельского округа.</w:t>
      </w:r>
    </w:p>
    <w:bookmarkEnd w:id="83"/>
    <w:bookmarkStart w:name="z35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84"/>
    <w:bookmarkStart w:name="z35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85"/>
    <w:bookmarkStart w:name="z3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86"/>
    <w:bookmarkStart w:name="z3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Бейбарыского сельского округа или уполномоченным им лицом.</w:t>
      </w:r>
    </w:p>
    <w:bookmarkEnd w:id="87"/>
    <w:bookmarkStart w:name="z3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Бейбарыского сельского округа или уполномоченное им лицо.</w:t>
      </w:r>
    </w:p>
    <w:bookmarkEnd w:id="88"/>
    <w:bookmarkStart w:name="z3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9"/>
    <w:bookmarkStart w:name="z3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91"/>
    <w:bookmarkStart w:name="z3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Бейбарыского сельского округа.</w:t>
      </w:r>
    </w:p>
    <w:bookmarkEnd w:id="92"/>
    <w:bookmarkStart w:name="z3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Бейбарыс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 Сиранов,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Дүйсенғалиева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Есалыұлы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36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</w:t>
      </w:r>
    </w:p>
    <w:bookmarkEnd w:id="94"/>
    <w:bookmarkStart w:name="z3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5"/>
    <w:bookmarkStart w:name="z36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3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Сарайчиковского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округа.</w:t>
      </w:r>
    </w:p>
    <w:bookmarkEnd w:id="97"/>
    <w:bookmarkStart w:name="z3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8"/>
    <w:bookmarkStart w:name="z3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9"/>
    <w:bookmarkStart w:name="z3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00"/>
    <w:bookmarkStart w:name="z3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1"/>
    <w:bookmarkStart w:name="z3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02"/>
    <w:bookmarkStart w:name="z3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3"/>
    <w:bookmarkStart w:name="z3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Сарайчиковского сельского округа.</w:t>
      </w:r>
    </w:p>
    <w:bookmarkEnd w:id="104"/>
    <w:bookmarkStart w:name="z3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Сарайчиковского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5"/>
    <w:bookmarkStart w:name="z3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Сарайчиковского сельского округа.</w:t>
      </w:r>
    </w:p>
    <w:bookmarkEnd w:id="106"/>
    <w:bookmarkStart w:name="z3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07"/>
    <w:bookmarkStart w:name="z3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08"/>
    <w:bookmarkStart w:name="z3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09"/>
    <w:bookmarkStart w:name="z3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Сарайчиковского сельского округа или уполномоченным им лицом.</w:t>
      </w:r>
    </w:p>
    <w:bookmarkEnd w:id="110"/>
    <w:bookmarkStart w:name="z3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Сарайчиковского сельского округа или уполномоченное им лицо.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12"/>
    <w:bookmarkStart w:name="z3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13"/>
    <w:bookmarkStart w:name="z3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4"/>
    <w:bookmarkStart w:name="z3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Сарайчиковского сельского округа.</w:t>
      </w:r>
    </w:p>
    <w:bookmarkEnd w:id="115"/>
    <w:bookmarkStart w:name="z3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Н.Ауданов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М.Өтемісұлы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М.Қазірет,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Н.Абуталиев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ауыл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С.Қазыбаев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Б.Нысанбаев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Сарайшық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Е.Шәкіліков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Н.Уалиев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Ж.Жакупов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42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</w:t>
      </w:r>
    </w:p>
    <w:bookmarkEnd w:id="137"/>
    <w:bookmarkStart w:name="z4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8"/>
    <w:bookmarkStart w:name="z42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9"/>
    <w:bookmarkStart w:name="z4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Баксайского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округа.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1"/>
    <w:bookmarkStart w:name="z4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42"/>
    <w:bookmarkStart w:name="z4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43"/>
    <w:bookmarkStart w:name="z42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4"/>
    <w:bookmarkStart w:name="z4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45"/>
    <w:bookmarkStart w:name="z4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6"/>
    <w:bookmarkStart w:name="z4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Баксайского сельского округа.</w:t>
      </w:r>
    </w:p>
    <w:bookmarkEnd w:id="147"/>
    <w:bookmarkStart w:name="z4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Баксайского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8"/>
    <w:bookmarkStart w:name="z4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Баксайского сельского округа.</w:t>
      </w:r>
    </w:p>
    <w:bookmarkEnd w:id="149"/>
    <w:bookmarkStart w:name="z4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0"/>
    <w:bookmarkStart w:name="z4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51"/>
    <w:bookmarkStart w:name="z4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2"/>
    <w:bookmarkStart w:name="z4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Баксайского сельского округа или уполномоченным им лицом.</w:t>
      </w:r>
    </w:p>
    <w:bookmarkEnd w:id="153"/>
    <w:bookmarkStart w:name="z4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Баксайского сельского округа или уполномоченное им лицо.</w:t>
      </w:r>
    </w:p>
    <w:bookmarkEnd w:id="154"/>
    <w:bookmarkStart w:name="z4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55"/>
    <w:bookmarkStart w:name="z4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56"/>
    <w:bookmarkStart w:name="z4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7"/>
    <w:bookmarkStart w:name="z4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Баксайского сельского округа.</w:t>
      </w:r>
    </w:p>
    <w:bookmarkEnd w:id="158"/>
    <w:bookmarkStart w:name="z4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 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ауыл,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П.Бердешов, Бақсай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Қ.Мұңайтпасов,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Қ.Ахмедьяров, А.Иманов,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Ә.Молдағұлова, М.Маметова, Қ.Сәтбаев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Құрманғазы, Н.Жантурин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Ораз, Исатай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М.Есенбаев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пункты Есмахан, Томан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Көздіқара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15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Алмалинского сельского округа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 решением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44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</w:t>
      </w:r>
    </w:p>
    <w:bookmarkEnd w:id="161"/>
    <w:bookmarkStart w:name="z4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2"/>
    <w:bookmarkStart w:name="z21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3"/>
    <w:bookmarkStart w:name="z44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Алгинского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</w:t>
      </w:r>
    </w:p>
    <w:bookmarkEnd w:id="164"/>
    <w:bookmarkStart w:name="z4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5"/>
    <w:bookmarkStart w:name="z4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66"/>
    <w:bookmarkStart w:name="z4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67"/>
    <w:bookmarkStart w:name="z45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68"/>
    <w:bookmarkStart w:name="z4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69"/>
    <w:bookmarkStart w:name="z4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0"/>
    <w:bookmarkStart w:name="z4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Алгинского сельского округа.</w:t>
      </w:r>
    </w:p>
    <w:bookmarkEnd w:id="171"/>
    <w:bookmarkStart w:name="z4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Алгинского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2"/>
    <w:bookmarkStart w:name="z4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Алгинского сельского округа.</w:t>
      </w:r>
    </w:p>
    <w:bookmarkEnd w:id="173"/>
    <w:bookmarkStart w:name="z4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4"/>
    <w:bookmarkStart w:name="z4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5"/>
    <w:bookmarkStart w:name="z4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6"/>
    <w:bookmarkStart w:name="z4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Алгинского сельского округа или уполномоченным им лицом.</w:t>
      </w:r>
    </w:p>
    <w:bookmarkEnd w:id="177"/>
    <w:bookmarkStart w:name="z4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Алгинского сельского округа или уполномоченное им лицо.</w:t>
      </w:r>
    </w:p>
    <w:bookmarkEnd w:id="178"/>
    <w:bookmarkStart w:name="z4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9"/>
    <w:bookmarkStart w:name="z4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80"/>
    <w:bookmarkStart w:name="z4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1"/>
    <w:bookmarkStart w:name="z4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Алгинского сельского округа.</w:t>
      </w:r>
    </w:p>
    <w:bookmarkEnd w:id="182"/>
    <w:bookmarkStart w:name="z4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Құрманғали Иманғазиев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Махамбет,Ө.Жиеналиев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Орталық,Н.Жантөрин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Елорда,Әбілхайыр 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Х.Досмұхамедұлы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46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</w:t>
      </w:r>
    </w:p>
    <w:bookmarkEnd w:id="184"/>
    <w:bookmarkStart w:name="z4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5"/>
    <w:bookmarkStart w:name="z46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6"/>
    <w:bookmarkStart w:name="z4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Есболского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округа.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90"/>
    <w:bookmarkStart w:name="z24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Есболского сельского округа.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Есболского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Есболского сельского округа.</w:t>
      </w:r>
    </w:p>
    <w:bookmarkEnd w:id="196"/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97"/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8"/>
    <w:bookmarkStart w:name="z2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9"/>
    <w:bookmarkStart w:name="z2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Есболского сельского округа или уполномоченным им лицом.</w:t>
      </w:r>
    </w:p>
    <w:bookmarkEnd w:id="200"/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Есболского сельского округа или уполномоченное им лицо.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3"/>
    <w:bookmarkStart w:name="z25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4"/>
    <w:bookmarkStart w:name="z25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Есболского сельского округа.</w:t>
      </w:r>
    </w:p>
    <w:bookmarkEnd w:id="205"/>
    <w:bookmarkStart w:name="z2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Ортақшыл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Жабу Дөкесов, Сағын Алпатанов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Тұржанов,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Исатай,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Есбол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Махамбет, Исатай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би, Төле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Мұстафа Шоқай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26 февраля 2015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26 февраля 2015 года № 263</w:t>
            </w:r>
          </w:p>
        </w:tc>
      </w:tr>
    </w:tbl>
    <w:bookmarkStart w:name="z47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</w:t>
      </w:r>
    </w:p>
    <w:bookmarkEnd w:id="207"/>
    <w:bookmarkStart w:name="z4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Махамбетского районного маслихата Атырауской области от 06.04.2022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8"/>
    <w:bookmarkStart w:name="z26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9"/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Махамбетского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округа.</w:t>
      </w:r>
    </w:p>
    <w:bookmarkEnd w:id="210"/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213"/>
    <w:bookmarkStart w:name="z26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15"/>
    <w:bookmarkStart w:name="z26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16"/>
    <w:bookmarkStart w:name="z26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Махамбетского сельского округа.</w:t>
      </w:r>
    </w:p>
    <w:bookmarkEnd w:id="217"/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Махамбетского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18"/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Махамбетского сельского округа.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0"/>
    <w:bookmarkStart w:name="z2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 и имеющих право в нем участвовать.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Махамбетского сельского округа или уполномоченным им лицом.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Махамбетского сельского округа или уполномоченное им лицо.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7"/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Махамбетского сельского округа.</w:t>
      </w:r>
    </w:p>
    <w:bookmarkEnd w:id="228"/>
    <w:bookmarkStart w:name="z2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микрорайона, улицы для участия в сходе местного сообщества: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микрорайоны,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шұғыласы газетіне 50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Төлешов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Юсупов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Құлшараф Өміршін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Дошу Шененов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Жайықов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 Олжабаев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Есмағамбетов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 Аслялиев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Ерғалиев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Зәмзәм Есжанов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Атабек Ахметжанов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Мағзом Сүндетов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Тымықбай Шырдабаев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Нысанбаев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 жылдығы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 Харкин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Қапизолла Қуанышбаев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Қартқожақов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Боранкулов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 Төленов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Қисым Мырзағалиев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Шонаев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Қабенов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Шоқпаров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Нүрпейсова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Рахметов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Жұмабаев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Сиранов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Зияда Наурызова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Бірлік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Жасыл белдеу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Мөңкенұлы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Смагулов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Әбділда Тәжібаев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Айбергенов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Игілік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1 көше Ыбырай Алтынсарин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2 көше Халел Досмұхамедов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3 көше тахауи Ахтанов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 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Байзақов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Мерей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1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Күлтегін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 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Рысқұлбеков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Асфендияров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Наркескен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Нәжмеденов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Кекілбаев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Ахмедияров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Нұрмұхан Жанторин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Өткел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Жаңа ауыл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Ізболов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Мұнайтпасов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Серкебаев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Самал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3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Сембай Бердімұратов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Оңайбаев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Шаттық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Айсағали Талпақов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Сүгірұлы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Қожа-Ахмет-Яссауи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Зиманов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Шұғыла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1 көше Қаршымбай Ахмедияров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2 көше Ақан Сері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3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Бөкей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Нүрғиса Тілендиев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6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түйық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Ынтымақ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Сұлтанмахмут Торайғыров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Мерәліұлы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3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Сарытоғай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Қалыбеков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 Досжанов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Стамов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Беймбет Майлин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