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5f1e5" w14:textId="4c5f1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решение районного маслихата от 05 декабря 2014 года № 241 "Об утверждении правил оказания жилищной помощи малообеспеченным семьям (гражданам), проживающим в Махамбетском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Махамбетского районного маслихата Атырауской области от 26 февраля 2015 года № 261. Зарегистрировано Департаментом юстиции Атырауской области 31 марта 2015 года № 3138. Утратило силу решением Махамбетского районного маслихата Атырауской области от 18 сентября 2015 года № 317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решением Махамбетского районного маслихата Атырауской области от 18.09.2015 №</w:t>
      </w:r>
      <w:r>
        <w:rPr>
          <w:rFonts w:ascii="Times New Roman"/>
          <w:b w:val="false"/>
          <w:i w:val="false"/>
          <w:color w:val="ff0000"/>
          <w:sz w:val="28"/>
        </w:rPr>
        <w:t xml:space="preserve"> 317.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соответствии со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Закона Республики Казахстан от 29 декабря 2014 года "О внесении изменений и дополнений в некоторые законодательные акты Республики Казахстан по вопросам жилищных отношений" и на основании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>Внести в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</w:t>
      </w:r>
      <w:r>
        <w:rPr>
          <w:rFonts w:ascii="Times New Roman"/>
          <w:b w:val="false"/>
          <w:i w:val="false"/>
          <w:color w:val="000000"/>
          <w:sz w:val="28"/>
        </w:rPr>
        <w:t>, утвержденные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05 декабря 2014 года № 241 "Об утверждении правил оказания жилищной помощи малообеспеченным семьям (гражданам), проживающим в Махамбетском районе" (зарегистрировано в реестре государственной регистрации нормативных правовых актов за № 3071, опубликовано 22 января 2015 года в районной газете "Жайық шұғыласы") следующие изменение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6), 7)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"6) орган управления объектом кондоминиума - физическое или юридическое лицо, осуществляющее функции по управлению объектом кондоминиума;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расходы на содержание общего имущества объекта кондоминиума – обязательная сумма расходов собственников помещений (квартир) посредством ежемесячных взносов, установленных решением общего собрания, на эксплуатацию и ремонт общего имущества объекта кондоминиума, содержание земельного участка, на приобретение, установку, эксплуатацию и поверку общедомовых приборов учета потребления коммунальных услуг, оплату коммунальных услуг, потребленных на содержание общего имущества объекта кондоминиума, а также на накопление денег на предстоящий в будущем капитальный ремонт общего имущества объекта кондоминиума или отдельных его видов;";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пункта 5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"расходов на содержание общего имущества кондоминиума семьям (гражданам), проживающим в приватизированных жилищах или являющимся нанимателями (поднанимателями) жилых помещений (квартир) в государственном жилищном фонде;".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решения возложить на постоянную комисcию председателя (Ш. Торбаева) районного маслихата по вопросам соблюдение законодательства, экономики и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Настоящее решение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очередной 30-сессии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Бисалиев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Курманбаев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