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50c6" w14:textId="45c5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Правила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11 февраля 2015 года № 93. Зарегистрировано Департаментом юстиции Атырауской области 17 марта 2015 года № 3131. Утратило силу постановлением Махамбетского районного акимата Атырауской области от 6 мая 2015 года № 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Махамбетского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</w:t>
      </w:r>
      <w:r>
        <w:rPr>
          <w:rFonts w:ascii="Times New Roman"/>
          <w:b w:val="false"/>
          <w:i/>
          <w:color w:val="000000"/>
          <w:sz w:val="28"/>
        </w:rPr>
        <w:t>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06.05.2015 № </w:t>
      </w:r>
      <w:r>
        <w:rPr>
          <w:rFonts w:ascii="Times New Roman"/>
          <w:b w:val="false"/>
          <w:i w:val="false"/>
          <w:color w:val="000000"/>
          <w:sz w:val="28"/>
        </w:rPr>
        <w:t>271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Правило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М. Сейткалиева.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Махамбетского района от "11" февраля 2015 года № 93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Правило 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Правило расчета ставки арендной платы при передаче районного коммунального имущества в имущественный наем (аренду) (далее – Правило)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 и определяет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 приложению к настоящему Правилу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Рбс х S х Кт х Кк х Кск х Кр х Квд х Копф,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Кт-коэффициент,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Кр - коэффициент, учитывающий территориальное расположение;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ставки годовой арендной платы при предоставлении в имущественный наем (аренду) оборудования, автотранспортных средств и других, не потребляемых вещей,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= С х Nam /100 х Кп,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-ставка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С-остаточная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При сдаче в имущественный наем (аренду) оборудования, транспортных средств и других не потребляемых вещей с начисленным износом 100 процентов,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Кп-понижающий коэффициент (применяется при износе оборудования, транспортных средств и других не 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Ач=Ап/12/Д/24,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Ач – ставка арендной платы за объекты государственного нежилого фонда, оборудование, транспортные средства и другие, не 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за объекты государственного нежилого фонда, оборудование, транспортные средства и другие не потребляемые вещи, находящиеся на балансе районных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 – количество дней в месяце, в котором осуществляется передача объектов в имущественный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Правилу расчета ставки арендной платы при передаче районного коммунального имущества в имущественный наем (аренду)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6"/>
        <w:gridCol w:w="1493"/>
        <w:gridCol w:w="9471"/>
      </w:tblGrid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0718"/>
        <w:gridCol w:w="1067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офисное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отстутствии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для районного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сельских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Акционерного общество "Казпочта" для обслуживания населения (в зданиях районных коммунальных юридических лиц с ограниченным доступом применяется понижающий коэффициент - 0,5)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 в зданиях общежитии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5.5.1 среднего, технического,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5.5.2 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с пропускной системой (ограниченным доступом), а также для столовых, буфетов и общежитий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видов деятельности, за исключением видов деятельности, указанных в пунктах 5.1-5.7.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благотворительных и общественных объединении, некоммерческих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