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6e32" w14:textId="3696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района от 11 октября 2012 года № 19 "Об образовании избирательных участков на территории Махамбетского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Махамбетского района Атырауской области от 27 февраля 2015 года № 4. Зарегистрировано Департаментом юстиции Атырауской области 27 февраля 2015 года № 3109. Утратило силу решением акима Махамбетского района Атырауской области от 21 января 2019 года № 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Махамбетского района Атырауской области от 21.01.2019 № </w:t>
      </w:r>
      <w:r>
        <w:rPr>
          <w:rFonts w:ascii="Times New Roman"/>
          <w:b w:val="false"/>
          <w:i w:val="false"/>
          <w:color w:val="ff0000"/>
          <w:sz w:val="28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 Махамбетского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согласованию с Махамбетской районной территориальной избирательной комиссией, внести в приложение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Махамбетского района от 11 октября 2012 года № 19 "Об образовании избирательных участков на территории Махамбетского района" (зарегистрированный в Реестре государственной регистрации нормативных правовых актов № 2626, и опубликованное 18 октября 2012 года в районной газете "Жайык Шугыласы")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в приложении решения номера изберательных участков с "№205" на "215", с "№206" на "№216", с "№232" на "№217", с "№233" на "218", с "№221" на "219", с "№207" на "№220", с "№208" на "№221", с "№220" на "№222", с "№218" на "№223", с "№219" на "№224", с "№216" на "№225", с "№217" на "№226", с "№214" на "№227", с "№215" на "№228", с "№212" на "№229", с "№211" на "№230", с "№209" на "№231", с "№210" на "№232", с "№213" на "233", с "№222" на "№234".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Калиева Н.С.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Сейткалиев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"27" февраля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Пазулов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