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4216d" w14:textId="0f421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"Махамбетский районный отдел образования, физической культуры и 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Махамбетского района Атырауской области от 05 января 2015 года № 1. Зарегистрировано Департаментом юстиции Атырауской области 19 января 2015 года № 3088. Утратило силу постановлением акимата Махамбетского района Атырауской области от 8 июня 2016 года № 174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Махамбетского района Атырауской области от 08.06.2016 № 174.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 акимат Махамбетского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"Махамбетский районный отдел образования, физической культуры и спор</w:t>
      </w:r>
      <w:r>
        <w:rPr>
          <w:rFonts w:ascii="Times New Roman"/>
          <w:b w:val="false"/>
          <w:i w:val="false"/>
          <w:color w:val="000000"/>
          <w:sz w:val="28"/>
        </w:rPr>
        <w:t xml:space="preserve">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М. Сейткалиева заместителя акима Махамбетского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Жанабаев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Махамбетского района 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января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Махамбетского района 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"Махамбетский районный отдел образования, физической культуры и спорта"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"Махамбетский районный отдел образования, физической культуры и спорта" (далее - Отдел) является государственным органом Республики Казахстан, осуществляющим руководство в сферах образования,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индекс 060700, Атырауская область, Махамбетский район, село Махамбет, улица Абая, дом13.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"Махамбетский районный отдел образования, физической культуры и спорта".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Отдела: формирование и реализация государственной политики в области образования,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воспитание гражданственности и патриотизма, любви к своей Родине - Республике Казахстан, уважения к государственным символам и государственному языку, почитания народных традиций, нетерпимости к любым антиконституционным и антиобщественным проявлениям;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приобщение к достижениям отечественной и мировой культуры; изучение истории, обычаев и традиций казахского и других народов республики; овладение государственным, русским, иностранным языками;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обеспечение повышения социального статуса педагогических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расширение автономности, самостоятельности организаций образования, демократизация управления образованием;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функционирование национальной системы оценки качества образования, отвечающей потребностям общества и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внедрение и эффективное использование новых технологий обучения, в том числе кредитной, дистанционной, информационно-коммуникационных, способствующих быстрой адаптации профессионального образования к изменяющимся потребностям общества и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развитие систем обучения в течение жизни, обеспечивающих взаимосвязь между общим обучением, обучением по месту работы и потребностями рынка труда и помогающих каждому максимально использовать свой личный потенциал в обществе, основанный на знании и компетентности;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интеграция образования, науки и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обеспечение профессиональной мотивации обучающихся;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создание специальных условий для получения образования лицами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обеспечение безопасности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 и соблюдение общественного порядка в местах проведения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развитие национальных, технических и прикладных видов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поддержка и стимулирование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>развитие научной базы для исследований в области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>содействие развитию всех видов спорта с учетом социальной и образовательной функций, а также специфики их структуры, основанной на принципе добровольной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проводит районные спортивные соревнования по видам спорта совместно с местными аккредитованными спортивными федерациями;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подготовку районных сборных команд по видам спорта и их выступления на областных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развитие массового спорта и национальных видов спорта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координирует деятельность районных физкультурно-спортивных организаций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присваивает спортсменам спортивные разряды: спортсмен 2 разряда, спортсмен 3 разряда, спортсмен 1 юношеского разряда, спортсмен 2 юношеского разряда, спортсмен 3 юношеского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присваивает квалификационные категории: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реализует единый региональный календарь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координирует организацию и проведение спортивных мероприятий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сбор, анализ и предоставляет местному исполнительному органу области информацию по развитию физической культуры и спорта на территории соответствующей административно-территориальной единицы по форме и в сроки, установленные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формирует и утверждает районные списки сборных команд по видам спорта по предложениям региональных и местных аккредитованных спортивных федераций;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организует медицинское обеспечение официальных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общественный порядок и общественную безопасность при проведении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оказывает методическую и консультативную помощь спортивным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деятельность районных неспециализированных детско-юношеских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предоставление начального, основного среднего и общего среднего образования, включая вечернюю (сменную) форму обучения, и общего среднего образования, предоставляемого через организации интернатного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организует участие обучающихся в едином национальном тестировании;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>организует учет детей дошкольного и школьного возраста, их обучение до получения ими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>создает, реорганизует и ликвидирует в порядке, установленном законодательством Республики Казахстан, государственные организации образования, реализующие общеобразовательные учебные программы начального, основного среднего и общего среднего образования, за исключением государственных организаций образования, реализующих специальные и специализированные общеобразовательные учебные программы, а также общеобразовательные учебные программы дошкольного воспитания и обучения и дополнительные образовательные программы для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>поддерживает и оказывает содействие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</w:t>
      </w:r>
      <w:r>
        <w:rPr>
          <w:rFonts w:ascii="Times New Roman"/>
          <w:b w:val="false"/>
          <w:i w:val="false"/>
          <w:color w:val="000000"/>
          <w:sz w:val="28"/>
        </w:rPr>
        <w:t>организует приобретение и доставку учебников и учебно-методических комплексов организациям образования, реализующим общеобразовательные учебные программы предшкольной подготовки,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22) </w:t>
      </w:r>
      <w:r>
        <w:rPr>
          <w:rFonts w:ascii="Times New Roman"/>
          <w:b w:val="false"/>
          <w:i w:val="false"/>
          <w:color w:val="000000"/>
          <w:sz w:val="28"/>
        </w:rPr>
        <w:t>утверждает государственный образовательный заказ на дошкольное воспитание и обучение, размер подушевого финансирования и родительской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материально-техническую базу районных методических кабинетов;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дополнительное образование для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организацию и проведение школьных олимпиад и конкурсов научных проектов по общеобразовательным предметам, конкурсов районного масштаба;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26) </w:t>
      </w:r>
      <w:r>
        <w:rPr>
          <w:rFonts w:ascii="Times New Roman"/>
          <w:b w:val="false"/>
          <w:i w:val="false"/>
          <w:color w:val="000000"/>
          <w:sz w:val="28"/>
        </w:rPr>
        <w:t>направляет средства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в установленном порядке государственное обеспечение детей-сирот, детей, оставшихся без попечения родителей, их обязательное трудоустройство и обеспечение жильем;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28) </w:t>
      </w:r>
      <w:r>
        <w:rPr>
          <w:rFonts w:ascii="Times New Roman"/>
          <w:b w:val="false"/>
          <w:i w:val="false"/>
          <w:color w:val="000000"/>
          <w:sz w:val="28"/>
        </w:rPr>
        <w:t>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за исключением дошкольных;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29) </w:t>
      </w:r>
      <w:r>
        <w:rPr>
          <w:rFonts w:ascii="Times New Roman"/>
          <w:b w:val="false"/>
          <w:i w:val="false"/>
          <w:color w:val="000000"/>
          <w:sz w:val="28"/>
        </w:rPr>
        <w:t>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30) </w:t>
      </w:r>
      <w:r>
        <w:rPr>
          <w:rFonts w:ascii="Times New Roman"/>
          <w:b w:val="false"/>
          <w:i w:val="false"/>
          <w:color w:val="000000"/>
          <w:sz w:val="28"/>
        </w:rPr>
        <w:t>содействует трудоустройству лиц, окончивших обучение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31) </w:t>
      </w:r>
      <w:r>
        <w:rPr>
          <w:rFonts w:ascii="Times New Roman"/>
          <w:b w:val="false"/>
          <w:i w:val="false"/>
          <w:color w:val="000000"/>
          <w:sz w:val="28"/>
        </w:rPr>
        <w:t>содействует обеспечению жилищно-бытовых условий молодых специалистов, прибывших на работу в организации образования, находящиеся в сельской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32) </w:t>
      </w:r>
      <w:r>
        <w:rPr>
          <w:rFonts w:ascii="Times New Roman"/>
          <w:b w:val="false"/>
          <w:i w:val="false"/>
          <w:color w:val="000000"/>
          <w:sz w:val="28"/>
        </w:rPr>
        <w:t>оказывает организациям дошкольного воспитания и обучения и семьям необходимую методическую и консультативную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33)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образовательный мониторинг;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34) </w:t>
      </w:r>
      <w:r>
        <w:rPr>
          <w:rFonts w:ascii="Times New Roman"/>
          <w:b w:val="false"/>
          <w:i w:val="false"/>
          <w:color w:val="000000"/>
          <w:sz w:val="28"/>
        </w:rPr>
        <w:t>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образования, бланками документов государственного образца об образовании и осуществляет контроль за их использованием;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кадровое обеспечение государственных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36)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методическое руководство психологической службой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37) </w:t>
      </w:r>
      <w:r>
        <w:rPr>
          <w:rFonts w:ascii="Times New Roman"/>
          <w:b w:val="false"/>
          <w:i w:val="false"/>
          <w:color w:val="000000"/>
          <w:sz w:val="28"/>
        </w:rPr>
        <w:t>выдает разрешение на обучение в форме экстерната в организациях основного среднего,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38)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обследование психического здоровья детей и подростков и оказание психолого-медико-педагогической консультативной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39)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разрабатывать и вносить в установленном порядке проекты по вопросам развития системы образования, физической культуры и спорта в вышестоящие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от государственных органов, иных организаций, должностных лиц и граждан, необходимую информацию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соблюдать Конституцию и законодательство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не допускать принятия решений, не соответствующих общегосударственной внутренней и внешней политике, в том числе финансовой и инвестиционной;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не допускать принятия решений, препятствующих формированию единого рынка труда, капитала, свободному обмену товарами и услугами, формированию и развитию единого культурного и информационного пространства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соблюдать интересы Республики Казахстан в обеспечении национальной безопасности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соблюдать общегосударственные стандарты, устанавливаемые в общественно значимых сферах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 и обязанности, всоответствии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Отдела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определяет полномочия и обязанности специалистов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законом назначает на должности и освобождает от должности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издает приказы и дает указания, обязательные для всех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отдел во всех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ведет работу по борьбе с коррупцией и несет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21. </w:t>
      </w:r>
      <w:r>
        <w:rPr>
          <w:rFonts w:ascii="Times New Roman"/>
          <w:b w:val="false"/>
          <w:i w:val="false"/>
          <w:color w:val="000000"/>
          <w:sz w:val="28"/>
        </w:rPr>
        <w:t>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Отделом относится к районной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