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09ca" w14:textId="4c80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Жылыойском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28 октября 2015 года № 33-3. Зарегистрировано Департаментом юстиции Атырауской области 23 ноября 2015 года № 3349. Утратило силу решением Жылыойского районного маслихата Атырауской области от 29 февраля 2016 года № 37-2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Жылыойского районного маслихата Атырауской области от 29.02.2016 № </w:t>
      </w:r>
      <w:r>
        <w:rPr>
          <w:rFonts w:ascii="Times New Roman"/>
          <w:b w:val="false"/>
          <w:i w:val="false"/>
          <w:color w:val="ff0000"/>
          <w:sz w:val="28"/>
        </w:rPr>
        <w:t>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решении исключены слова "базовых", "базовые" в соответствии с решением Жылыойского районного маслихата Атырауской области от 24.12.2015 № </w:t>
      </w:r>
      <w:r>
        <w:rPr>
          <w:rFonts w:ascii="Times New Roman"/>
          <w:b w:val="false"/>
          <w:i w:val="false"/>
          <w:color w:val="ff0000"/>
          <w:sz w:val="28"/>
        </w:rPr>
        <w:t>35-13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единого земельного налога и ставки земельного налога в три раза на не используемые в соответствии с земельным законодательством Республики Казахстан земли сельскохозяйственного назначения в Жылыойском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(А. Сулейменов) районного маслихата по вопросам экологии, соблюдения аграрной законности, правопорядка и депутатской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его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ХХХІІІ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Кенганов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