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9214" w14:textId="ab6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Жылыойского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Жылыойского района Атырауской области от 18 сентября 2015 года № 32-2. Зарегистрировано Департаментом юстиции Атырауской области 09 октября 2015 года № 3311. Утратило силу решением маслихата Жылыойского района Атырауской области от 22 июня 2016 года № 3-11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Жылыойского района Атырауской области от 22.06.2016 № </w:t>
      </w:r>
      <w:r>
        <w:rPr>
          <w:rFonts w:ascii="Times New Roman"/>
          <w:b w:val="false"/>
          <w:i w:val="false"/>
          <w:color w:val="ff0000"/>
          <w:sz w:val="28"/>
        </w:rPr>
        <w:t>3-11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Жылыойского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(А. Сулейменов) районного маслихата по вопросам экологии, соблюдения аграрной законности, правопорядка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Мәмбетова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18 сентября 2015 года № 32-2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Жылыойского районного маслихата"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Жылыойского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Республика Казахстан, Атырауская область, Жылыойский район, город Кульсары, проспект Махамбета 26, почтовый индекс: 060100.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– "Жылыой ауданы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– государственное учреждение "Аппарат Жылыойского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Аппарата маслихата: обеспечение деятельности Жылыойского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Обеспечение организационной и сессионной деятельности Жылыойского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1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