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62c1" w14:textId="6b36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 поселка Жана Каратон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Жылыойского района Атырауской области от 23 июня 2015 года № 30-2. Зарегистрировано Департаментом юстиции Атырауской области 02 июля 2015 года № 3238. Утратило силу решением Жылыойского районного маслихата Атырауской области от 20 декабря 2023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на казахском языке, текст на русском языке не меняется, решением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на основании решений от 8 июня 2015 года акима Майкумгенского сельского округа № 7, от 8 июня 2015 года акима Кара Арнинского сельского округа № 11, от 9 июня 2015 года акима Косчагилского сельского округа № 23, от 9 июня 2015 года акима Аккиизтогайского сельского округа № 6, от 9 июня 2015 года акима Жемского сельского округа № 14, от 10 июня 2015 года акима поселка Жана Каратон № 28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Майкумгенского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на казахском языке, текст на русском языке не меняется, решением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Кара Арнинского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на казахском языке, текст на русском языке не меняется, решением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Косчагилского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на казахском языке, текст на русском языке не меняется, решением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Аккиизтогайского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на казахском языке, текст на русском языке не меняется, решением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Жемского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на казахском языке, текст на русском языке не меняется, решением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поселка Жана Каратон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на казахском языке, текст на русском языке не меняется, решением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(Х. Жамалов) районного маслихата по вопросам социальной защиты населения, здравоохранения, образования, культуры и по делам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июня 2015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23 июня 2015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Майкумгенского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ff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Майкумгенского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определения количества представителей жителей улицы для участия в сходе местного сообщества на территории Майкумгенского сельского округа.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Майкумгенского сельского округа территория округа делится на улицы.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Майкумгенского сельского округа Жылыойского района Атырауской области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Майкумгенский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 признанные судом недееспособными и лиц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Қ.Қуатбаев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Әлниязұлы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С.Үргенішбайұлы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Досан батыр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Керейұлы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Айнымас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Қарашүңгіл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Қисымбай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Үркер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М.Баймұқанов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Смағұлов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23 июня 2015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23 июня 2015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Кара Арнинского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ff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Кара Арнинского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определения количества представителей жителей улицы для участия в сходе местного сообщества на территории Кара Арнинского сельского округа.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Кара Арнинского сельского округа территория округа делится на улицы.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Кара Арнинского сельского округа Жылыойского района Атырауской области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 Арнинский сельский округ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 признанных судом недееспособными и лиц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Т.Берекетов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С.Есенгожин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Сатыбалдиев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Т.Жұбандық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Ракөш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И.Қылышов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Т.Тоқтаров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Б.Нұрмағанбетов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Бопай ханым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Т.Дешенов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Қ.Смағұлов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Б.Жұмақұлов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Досының 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Қойқара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Қ.Жамансарыұлы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Жаршық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23 июня 2015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23 июня 2015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Косчагилского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ff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Косчагилского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определения количества представителей жителей улицы для участия в сходе местного сообщества на территории Косчагилского сельского округа.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34"/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Косчагилского сельского округа территория округа делится на улицы.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округа.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Косчагилского сельского округа Жылыойского района Атырауской области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Косчагилский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 признанных судом недееспособными и лиц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 Жандосов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Төлебаев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Асанқайғы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Намазтақыр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Төңірекшың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мерген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Жадырасын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Омартоғай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Жақаев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Бешім Қызылбасов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23 июня 2015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23 июня 2015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Аккиизтойского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ff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Аккиизтогайского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определения количества представителей жителей улицы для участия в сходе местного сообщества на территории Аккиизтогайского сельского округа.</w:t>
      </w:r>
    </w:p>
    <w:bookmarkEnd w:id="44"/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47"/>
    <w:bookmarkStart w:name="z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Аккиизтогайского сельского округа территория округа делится на улицы.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52"/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округа.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Аккиизтогайского сельского округа Жылыойского района Атырауской области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Аккиизтогайский сельский округ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 признанных судом недееспособными и лиц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Ізбасов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Сатыбалдиев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Аронұлы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Көшербайұлы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Сыпыра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Тленішұлы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Боқанов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Мәуленов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23 июня2015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23 июня 2015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Жемского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ff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Жемского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определения количества представителей жителей улицы для участия в сходе местного сообщества на территории Жемского сельского округа.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59"/>
    <w:bookmarkStart w:name="z11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Жемского сельского округа территория округа делится на улицы.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через средства массовой информации или иными способами не позднее чем за десять календарных дней до даты их проведения.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селе, на улице, в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Жемского сельского округа Жылыойского района Атырауской области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Жемский сельский округ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 признанных судом недееспособными и лиц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Ғ.Сланов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А.Жұбанов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Қойсары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Х.Досмухамедов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 жырау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Әбілхайыр 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Мақаш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Б.Нысанбаев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М.Сарбалин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Бөкен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Х.Доспанова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А.Жолдыбаев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Ғ.Мұстафин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Жаңабай батыр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Қанжыға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М.Өтемісұлы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23 июня 2015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23 июня 2015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поселка Жана Каратон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ff0000"/>
          <w:sz w:val="28"/>
        </w:rPr>
        <w:t>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поселка Жана Каратон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определения количества представителей жителей улицы для участия в сходе местного сообщества на территории поселка Жана Каратон.</w:t>
      </w:r>
    </w:p>
    <w:bookmarkEnd w:id="67"/>
    <w:bookmarkStart w:name="z1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8"/>
    <w:bookmarkStart w:name="z1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9"/>
    <w:bookmarkStart w:name="z1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70"/>
    <w:bookmarkStart w:name="z13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1"/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на территории поселка Жана Каратон территория поселка делится на улицы.</w:t>
      </w:r>
    </w:p>
    <w:bookmarkEnd w:id="72"/>
    <w:bookmarkStart w:name="z1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73"/>
    <w:bookmarkStart w:name="z1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Жана Каратон.</w:t>
      </w:r>
    </w:p>
    <w:bookmarkEnd w:id="74"/>
    <w:bookmarkStart w:name="z1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Жана Каратон через средства массовой информации или иными способами не позднее чем за десять календарных дней до даты их проведения.</w:t>
      </w:r>
    </w:p>
    <w:bookmarkEnd w:id="75"/>
    <w:bookmarkStart w:name="z1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округа.</w:t>
      </w:r>
    </w:p>
    <w:bookmarkEnd w:id="76"/>
    <w:bookmarkStart w:name="z1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поселка, улицы, имеющих право в нем участвовать.</w:t>
      </w:r>
    </w:p>
    <w:bookmarkEnd w:id="77"/>
    <w:bookmarkStart w:name="z1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поселке, на улице, в многоквартирном доме и имеющих право в нем участвовать.</w:t>
      </w:r>
    </w:p>
    <w:bookmarkEnd w:id="78"/>
    <w:bookmarkStart w:name="z1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Жана Каратон или уполномоченным им лицом.</w:t>
      </w:r>
    </w:p>
    <w:bookmarkEnd w:id="79"/>
    <w:bookmarkStart w:name="z1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Жана Каратон или уполномоченное им лицо .</w:t>
      </w:r>
    </w:p>
    <w:bookmarkEnd w:id="80"/>
    <w:bookmarkStart w:name="z1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81"/>
    <w:bookmarkStart w:name="z1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поселка,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82"/>
    <w:bookmarkStart w:name="z1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83"/>
    <w:bookmarkStart w:name="z1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поселка Жана Каратон Жылыойского района Атырауской области Республики Казахстан".</w:t>
      </w:r>
    </w:p>
    <w:bookmarkEnd w:id="84"/>
    <w:bookmarkStart w:name="z1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Жана Каратон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 признанных судом недееспособными и лиц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Б.Рзиев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Ж.Жұмалиев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Б.Мұқанов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Балбырауын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Руханият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Темірқазық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Х.Алдахов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Н.Балғынбаев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Ә.Кекілбаев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