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db49" w14:textId="a27d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09 апреля 2015 года № 167. Зарегистрировано Департаментом юстиции Атырауской области 12 мая 2015 года № 3202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Жылыойского района Атырауской области от 05.01.2016 № </w:t>
      </w:r>
      <w:r>
        <w:rPr>
          <w:rFonts w:ascii="Times New Roman"/>
          <w:b w:val="false"/>
          <w:i w:val="false"/>
          <w:color w:val="ff0000"/>
          <w:sz w:val="28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Жылыойского районного маслихата от 27 марта 2015 года № ХХVII-12 "О получении согласия к перечню должностей специалистов социального обеспечения, образования и культуры, являющихся гражданскими служащими и работающих в сельской местности",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Н. Умирбаева.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силу со дня государственной регистрации в органах юстиции и вводится в действие по истечении десяти календарных дней после дня его первого офицального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"09"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Жылыойского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"09"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Жылыойского районного акимата № 167 от 09 апреля 2015 года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социального обеспечения, образования и культуры,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Должности специалистов социального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Должности специалистов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государственного учреждения и казенного предприятия (по учебной и воспитательной работе);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заведующий библиотекой,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специалисты (главные, старшие): учителя всех специальностей, воспитатель, вожатый, музыкальный руководитель, инструктор, методист, психолог, социальный педагог, медицинская сестра, диетическая сестра, библиотекарь, руководитель кружка, лаборант.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Должности специалистов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специалисты (главные, старшие): библиотекарь, методист, музыкальный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