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8d6b" w14:textId="d6b8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 декабря 2014 года № 25-2 "Об утверждении правил оказания жилищной помощи малообеспеченным семьям (гражданам), проживающим в Жылыойском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27 марта 2015 года № 27-7. Зарегистрировано Департаментом юстиции Атырауской области 07 апреля 2015 года № 3147. Утратило силу решением Жылыойского районного маслихата Атырауской области от 18 сентября 2015 года № 32-3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Жылыойского районного маслихата Атырауской области от 18.09.2015 № </w:t>
      </w:r>
      <w:r>
        <w:rPr>
          <w:rFonts w:ascii="Times New Roman"/>
          <w:b w:val="false"/>
          <w:i w:val="false"/>
          <w:color w:val="000000"/>
          <w:sz w:val="28"/>
        </w:rPr>
        <w:t>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правила,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 декабря 2014 года № 25-2 "Об утверждении правил оказания жилищной помощи малообеспеченным семьям (гражданам), проживающим в Жылыойском районе" (зарегистрировано в реестре государственной регистрации нормативных правовых актов за № 3057, опубликовано 22 января 2015 года в газете "Кен Жылой")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решения возложить на постоянную комиссию (Султанов Б.) районного маслихата по вопросам бюджета, финансов, экономики и развития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Майлыбаев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Кенганов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